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7f73" w14:textId="35c7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мая 2018 года № 139. Зарегистрировано Департаментом юстиции Восточно-Казахстанской области 8 июня 2018 года № 5647.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декабря 2017 года № 650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(зарегистрированный в Реестре государственной регистрации нормативных правовых актов за номером 16271),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образования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по вопросам социальной сферы.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мая 2018 года № 139 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13.08.2019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- Государственная услуга) оказывается местными исполнительными органами области, районов и городов областного значения (далее - услугодатель).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канцелярию услугодателя;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www.egov.kz (далее – портал).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 – электронная (частично автоматизированная) и (или) бумажная.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3.Результат оказания государственной услуги - договор о передаче ребенка (детей) на воспитание в приемную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"Передача ребенка (детей) на воспитание в приемную семью и назначение выплаты денежных средств на их содержание",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(зарегистрированным в Реестре государственной регистрации нормативных правовых актов за номером 11184) (далее - Стандарт) и решение о назначении выплаты денежных средств на их содержание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запроса в форме электронного документа, подписанного ЭЦП услугополучателя.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канцелярия услугодателя осуществляет прием, регистрацию документов услугополучателя и их передачу руководителю услугодателя.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 Длительность выполнения – 30 (тридцать) минут;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документы и передает их сотруднику услугодателя на исполнение. Длительность выполнения – 15 (пятнадцать) минут;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сотрудник услугодателя проверяет документы на соответствие предъявляемым требованиям, подготавливает договор о передаче ребенка (детей) на воспитание в приемную семью и решение о назначении выплаты денежных средств на их содержание, либо мотивированный ответ об отказе в оказании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услугодателя. Длительность выполнения – 9 (девять) рабочих дней;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подписание руководителем услугодателя результата оказания государственной услуги и передача его в канцелярию услугодателя. Длительность выполнения – 15 (пятнадцать) минут;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канцелярия услугодателя регистрирует результат оказания государственной услуги и передает услугополучателю. Длительность выполнения – 15 (пятнадцать) минут.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– 10 (десять) рабочих дней.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либо мотивированный ответ об отказе в оказании государственной услуги, что служит основанием для начала выполнения действия 2, указанного в пункте 5 настоящего Регламента.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завизированные документы руководителем услугодателя, что служит основанием для начала выполнения действия 3, указанного в пункте 5 настоящего Регламента.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подготовленный договор и решение либо мотивированный ответ об отказе в оказании государственной услуги, что служит основанием для начала выполнения действия 4, указанного в пункте 5 настоящего Регламента.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начала выполнения действия 5, указанного в пункте 5 настоящего Регламента.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канцелярией услугодателя результата оказания государственной услуги услугополучателю.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прием, регистрацию документов услугополучателя и их передачу руководителю услугодателя.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 Длительность выполнения – 30 (тридцать) минут;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их сотруднику услугодателя на исполнение. Длительность выполнения – 15 (пятнадцать) минут;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услугодателя проверяет документы на соответствие предъявляемым требованиям, подготавливает договор о передаче ребенка (детей) на воспитание в приемную семью и решение о назначении выплаты денежных средств на их содержание, либо мотивированный ответ об отказе в оказании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услугодателя. Длительность выполнения – 9 (девять) рабочих дней;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 и передача его в канцелярию услугодателя. Длительность выполнения – 15 (пятнадцать) минут;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регистрирует результат оказания государственной услуги и передает услугополучателю. Длительность выполнения – 15 (пятнадцать) минут. 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использованием информационных систем в процессе оказания государственной услуги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вправе обратиться на портал с предоставлением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ИИН и пароля (осуществляется для незарегистрированных услугополучателей на портал);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АРМ РШЭП для обработки МИО;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сотрудником услугодателя соответствия приложенных услугополучателем документов, указанных в Стандарте, основаниям для оказания государственной услуги;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оказания государственной услуги в форме электронного документа, подписанного ЭЦП уполномоченного лица услугодателя.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– информационная система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ГБД ФЛ - государственная база данных "Физические лица"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- автоматизированное рабочее место региональный шлюз "электронного правительства"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выплаты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 (детей), переданного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воспитателям"</w:t>
            </w:r>
          </w:p>
        </w:tc>
      </w:tr>
    </w:tbl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6454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"Передача ребенка (детей)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воспитание в приемную семью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выплаты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справочник бизнес-процессов оказания государственной услуги через канцелярию услугодателя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справочник бизнес-процессов оказания государственной услуги через портал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