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3d23" w14:textId="7f53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 октября 2015 года № 260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мая 2018 года № 141. Зарегистрировано Департаментом юстиции Восточно-Казахстанской области 5 июня 2018 года № 5642.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12 июля 2017 года № 292 "О внесении изменений и дополнения в некоторые приказы Министерства сельского хозяйства Республики Казахстан" (зарегистрированным в Реестре государственной регистрации нормативных правовых актов за номером 15586),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2 октября 2015 года № 260 (зарегистрированное в Реестре государственной регистрации нормативных правовых актов за номером 4180, опубликованное в информационно-правовой системе "Әділет" 17 ноября 2015 года, газетах "Дидар" от 8 января 2016 года, "Рудный Алтай" от 9 января 2016 года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2015 года № 260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 весенне-полевых и уборочных работ, путем субсидирования  производства приоритетных культур"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государственная услуга) оказывается местным исполнительным органом области, районов и городов областного значения (далее - услугодатель).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 и (или) бумажная.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с решением о назначении/не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утвержденному приказом Министра сельскогохозяйства Республики Казахстан от 6 мая  2015 года № 4-3/423 (зарегистрированным в Реестре государственной регистрации нормативных правовых актов за номером 11705) (далее - Стандарт).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предоставления государственной услуги при обращении услугополучателя является заявка установленной формы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канцелярий отдела сельского хозяйства района, города областного значения заявки и документов услугополучателя согласно пункта 9 Стандарта. Длительность выполнения - 30 (тридцать) минут;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отдел сельского хозяйства района, города областного значения после получения заявок и документов проверяет их на полноту. Длительность выполнения - 3 (три) рабочих дня.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отдел сельского хозяйства района, города областного значения на основании представленных услугополучателями документов составляет список на получение субсидий и направляет список на получение субсидий для представления в органы казначейства в управление сельского хозяйства области (далее – управление). Длительность выполнения – в течение 5 (пяти) рабочих дней.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на получение субсидий, в течение 2 (двух) рабочих дней отделом сельского хозяйства района, города областного значения выдается услугополучателю соответствующая справка с указанием причины отказа;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управление проверяет соответствие представленных документов требованиям, установленным Правилами субсидирования повышения урожайности и качества продукции растениеводства, стоимости 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приказом исполняющего обязанности Министра сельского хозяйства Республики Казахстан от 27 февраля 2015 года № 4-3/177 (зарегистрированным в Реестре государственной регистрации нормативных правовых актов за номером 11094) (далее - Правила), и формирует ведомость на выплату бюджетных субсидий услугополучателям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счета к оплате и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 Длительность выполнения - 3 (три) рабочих дня.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услугодателю, в Государственную корпорацию, а также при обращении на портал - 11 (одиннадцать) рабочих дней.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 пункте 5 настоящего регламента, являются зарегистрированные документы услугополучателя, которые служат основанием для начала выполнения действия 2.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являются проверенные документы услугополучателя, которые служат основанием для начала выполнения действия 3.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является направление списка на получение субсидий в управление, которое служит основанием для начала выполнения действия 4.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сельского хозяйства района, города областного значения;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территориальное подразделение казначейства.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канцелярий отдела сельского хозяйства района, города областного значения заявки и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- 30 (тридцать) минут;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отдел сельского хозяйства района, города областного значения после получения заявок и документов проверяет их на полноту. Длительность выполнения - 3 (три) рабочих дня.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заявка и документы возвращаются услугополучателю в течение 5 (пяти) рабочих дней на доработку;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отдел сельского хозяйства района, города областного значения на основании представленных услугополучателями документов составляет список на получение субсидий и направляет список на получение субсидий для представления в органы казначейства в управление сельского хозяйства области (далее – управление). Длительность выполнения – в течение 5 (пяти) рабочих дней.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включения услугополучателя в список на получение субсидий, в течение 2 (двух) рабочих дней отделом сельского хозяйства района, города областного значения выдается услугополучателю соответствующая справка с указанием причины отказа;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управление проверяет соответствие представленных документов требованиям, установленным Правилами, и формирует ведомость на выплату бюджетных субсидий услугополучателям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и счета к оплате и представляет в территориальное подразделение казначейства реестр счетов к оплате с приложением счетов к оплате в двух экземплярах в случае предоставления на бумажном носителе, а при проведении счетов к оплате по информационной системе "Казначейство-клиент" реестры счетов к оплате не представляются. Длительность выполнения - 3 (три) рабочих дня.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иными услугодателями, а также порядка использования информационных систем в процессе оказания государственной услуги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– 20 (двадцать) минут. Услугополучатель, обратившись в Государственную корпорацию, заполняет бланк заявки на бумажном носителе, указывая наименование государственной услуги, которую необходимо получить.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заявку на бумажном носителе (с прилагаемыми документами).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правильности и полноты заполнения заявки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принятую заявку в информационной системе мониторинга (далее - ИСМ) Государственной корпорации и выдает услугополучателю расписку о приеме соответствующих документов.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пунктом 9 Стандарта, работник Государственной корпорации отказывает в приеме заявки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центр заявка (с пакетами документов) фиксируется в системе ИСМ Государственной корпорации путем сканирования штрих-кода на расписке.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заявки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с момента сдачи документов – 11 (одиннадцать) рабочих дней.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 и пароля (процесс авторизации) на портале для получения услуги;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ИИН, указанным в запросе, и ИИН, указанным в регистрационном свидетельстве ЭЦП);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урожайности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растениеводства,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горюче-смазочных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других товарно-материальных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ценностей, необходимых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весенне-полевых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уборочных работ,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1247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урожайности 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растениеводства,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горюче-смазочных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и других товарно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материальных ценностей,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необходимых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весенне-полевых и уборочных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работ, путем субсидирования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культур"</w:t>
            </w:r>
          </w:p>
        </w:tc>
      </w:tr>
    </w:tbl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396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 оказании государственной услуги через портал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