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34a1" w14:textId="6253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12 апреля 2018 года № 19/221-VI. Зарегистрировано Департаментом юстиции Восточно-Казахстанской области 2 мая 2018 года № 5629. Утратило силу решением Восточно-Казахстанского областного маслихата от 31 мая 2023 года № 3/20-VIII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31.05.2023 </w:t>
      </w:r>
      <w:r>
        <w:rPr>
          <w:rFonts w:ascii="Times New Roman"/>
          <w:b w:val="false"/>
          <w:i w:val="false"/>
          <w:color w:val="ff0000"/>
          <w:sz w:val="28"/>
        </w:rPr>
        <w:t>№ 3/20-VIII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Восточно-Казахстанский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апреля 2017 года № 10/110-VI "Об утверждении методики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 (зарегистрировано в Реестре государственной регистрации нормативных правовых актов за № 5025, опубликовано в Эталонном контрольном банке нормативных правовых актов Республики Казахстан в электронном виде от 26 мая 2017 года, в газетах "Дидар" и "Рудный Алтай" от 3 июня 2017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 19/221-VI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16299),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организационной и кадровой работы (далее - отдел).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председателя Ревизионной комиссии по Восточно-Казахстанской области проводится Комиссией, создаваемой Восточно-Казахстанским областным маслихатом из числа депутатов.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связанные с оценкой, хранятся в службе управления персоналом в течение трех лет со дня завершения оценки.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председателя ревизионной комиссии области, определяются секретарем Восточно-Казахстанского маслихата в индивидуальном плане работы служащего корпуса "Б,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КЦИ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Индивидуальный план хранится в службе управления персоналом.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заполнения оценочного листа непосредственным руководителем, он вносится на рассмотрение вышестоящему руководителю.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Отдел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Секретарем Комиссии является сотрудник отдела организационной и кадровой работы.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Отдел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38.Комиссия рассматривает результаты оценки и принимает одно из следующих решений: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Отдел ознакамливает служащего корпуса "Б" с результатами оценки в течение двух рабочих дней со дня ее завершения.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и двумя другими служащими государственного органа.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решения Восточно-Казахстанского областного маслихата от 05.05.2022 </w:t>
      </w:r>
      <w:r>
        <w:rPr>
          <w:rFonts w:ascii="Times New Roman"/>
          <w:b w:val="false"/>
          <w:i w:val="false"/>
          <w:color w:val="ff0000"/>
          <w:sz w:val="28"/>
        </w:rPr>
        <w:t>№ 15/139-VІІ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43. исключен решением Восточно-Казахстанского областного маслихата от 05.05.2022 </w:t>
      </w:r>
      <w:r>
        <w:rPr>
          <w:rFonts w:ascii="Times New Roman"/>
          <w:b w:val="false"/>
          <w:i w:val="false"/>
          <w:color w:val="ff0000"/>
          <w:sz w:val="28"/>
        </w:rPr>
        <w:t>№ 15/139-VІІ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 вправе обжаловать результаты оценки в судебном порядке.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Восточно-Казахстанского областного маслихата от 05.05.2022 </w:t>
      </w:r>
      <w:r>
        <w:rPr>
          <w:rFonts w:ascii="Times New Roman"/>
          <w:b w:val="false"/>
          <w:i w:val="false"/>
          <w:color w:val="ff0000"/>
          <w:sz w:val="28"/>
        </w:rPr>
        <w:t>№ 15/139-VІІ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Информирует о возможных рисках при принятии решений; 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 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Отказывается от обсуждения с коллективом подходов и не учитывает мнения других при принятии 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D-3.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условия для определения уровня удовлетворенности с целью обеспечения обратной связи 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 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 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 Разрабатывает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разрабатывает или разрабатывает неэффективные меры для своевременного реагирования на изменения 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Рассматривает и вносит руководству предложения по использованию новых подходов в работе;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 Не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системные меры по развитию работников; 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 коллективе чувство приверженности к этическим нормам и стандартам государственной службы; Признает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 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 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 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 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Комиссии: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