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8311b" w14:textId="67831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"Ревизионная комиссия по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Ревизионной комиссии по Восточно-Казахстанской области от 28 марта 2018 года № 4-НП. Зарегистрировано Департаментом юстиции Восточно-Казахстанской области 12 апреля 2018 года № 5608. Утратило силу нормативным постановлением Ревизионной комиссии по Восточно-Казахстанской области 19 мая 2023 года № 5-НП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нормативным 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Ревизионной комиссии по Восточно-Казахстанской области 19.05.2023 № 5-НП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16299), Ревизионная комиссия по Восточно-Казахстанской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государственного учреждения "Ревизионная комиссия по Восточно-Казахстанской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Ревизионной комиссии по Восточно-Казахстанской области от 3 апреля 2017 года № 3-НП "Об утверждении Методики оценки деятельности административных государственных служащих корпуса "Б" государственного учреждения "Ревизионная комиссия по Восточно-Казахстанской области" (зарегистрировано в Реестре государственной регистрации нормативных правовых актов за № 5005, опубликованное 13 мая 2017 года в газетах "Дидар" и "Рудный Алтай", в Эталонном контрольном банке нормативных правовых актов Республики Казахстан 11 мая 2017 года).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нормативное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ревизионной комиссии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ревизионной комиссии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4 -НП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"Ревизионная комиссия по Восточно-Казахстанской области"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"Ревизионная комиссия по Восточно-Казахстанской области"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Председатель ревизионной комиссии), создается Комиссия по оценке (далее – Комиссия), рабочим органом которой является отдел по управлению персоналом.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Председателем ревизионной комиссии. Количество членов Комиссии составляет не менее 5 человек.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Председателя ревизионной комиссий по Восточно-Казахстанской области проводится Комиссией, создаваемой Восточно-Казахстанским областным маслихатом из числа депутатов.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проводится по двум отдельным направлениям: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Документы, связанные с оценкой, хранятся в отделе по управлению персоналом в течение трех лет со дня завершения оценки.</w:t>
      </w:r>
    </w:p>
    <w:bookmarkEnd w:id="25"/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КЦИ Председателя ревизионной комиссий по Восточно-Казахстанской области определяется секретарем Восточно-Казахстанского областного маслихата в индивидуальном плане работы служащего корпуса "Б,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если непосредственным руководителем служащего корпуса "Б" является Председатель ревизионной комиссии, индивидуальный план работы утверждается данным должностным лицом.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КЦИ являются: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Количество КЦИ составляет 5.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Индивидуальный план хранится в отделе по управлению персоналом.</w:t>
      </w:r>
    </w:p>
    <w:bookmarkEnd w:id="39"/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КЦИ предусматривает полное исполнение предусмотренных индивидуальным планом показателей. 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если непосредственным руководителем служащего корпуса "Б" является Председатель ревизионной комиссии, оценочный лист вносится на его рассмотрение.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подписания вышестоящим руководителем оценочного листа отдел по управлению персоналом не позднее 2 рабочих дней выносит его на рассмотрение Комиссии.</w:t>
      </w:r>
    </w:p>
    <w:bookmarkEnd w:id="57"/>
    <w:bookmarkStart w:name="z6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После подписания непосредственным руководителем оценочного листа отдел по управлению персоналом не позднее 2 рабочих дней выносит его на рассмотрение Комиссии.</w:t>
      </w:r>
    </w:p>
    <w:bookmarkEnd w:id="64"/>
    <w:bookmarkStart w:name="z6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Отдел по управлению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Заседание Комиссии считается правомочным, если на нем присутствовали не менее двух третей ее состава.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Замена отсутствующего члена или председателя Комиссии осуществляется по решению Председателя ревизионной комиссии путем внесения изменения в приказ о создании Комиссии.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Решение Комиссии принимается открытым голосованием.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Секретарем Комиссии является сотрудник отдела по управлению персоналом. Секретарь Комиссии не принимает участие в голосовании.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Отдел по управлению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Отдел по управлению персоналом предоставляет на заседание Комиссии следующие документы: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Комиссия рассматривает результаты оценки и принимает одно из следующих решений: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Результаты оценки утверждаются Председателем ревизионной комиссии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Отдел по управлению персоналом ознакамливает служащего корпуса "Б" с результатами оценки в течение двух рабочих дней со дня ее завершения.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отделом по управлению персоналом и двумя другими служащими государственного органа.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Отказ служащего корпуса "Б" от ознакомления не является препятствием для внесения результатов оценки в его послужной список.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отделом по управлению персоналом результаты оценки служащему корпуса "Б" направляются посредством интранет-портала государственных органов.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Обжалование решения Комиссии служащим корпуса "Б" в территориальном департаменте уполномоченного органа по делам государственной службы осуществляется в течение десяти рабочих дней со дня вынесения решения. По итогам рассмотрения жалобы территориальным департаментом уполномоченного органа по делам государственной службы принимается одно из следующих решений: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 вправе обжаловать результаты оценки в судебном порядке.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"Ревизионная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Восточно-Казахстанской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подпись_____________________</w:t>
            </w:r>
          </w:p>
        </w:tc>
      </w:tr>
    </w:tbl>
    <w:bookmarkStart w:name="z94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 административного государственного служащего корпуса "Б"</w:t>
      </w:r>
    </w:p>
    <w:bookmarkEnd w:id="89"/>
    <w:p>
      <w:pPr>
        <w:spacing w:after="0"/>
        <w:ind w:left="0"/>
        <w:jc w:val="both"/>
      </w:pPr>
      <w:bookmarkStart w:name="z95" w:id="9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 год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"Ревизионная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подпись_____________________</w:t>
            </w:r>
          </w:p>
        </w:tc>
      </w:tr>
    </w:tbl>
    <w:bookmarkStart w:name="z104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96"/>
    <w:p>
      <w:pPr>
        <w:spacing w:after="0"/>
        <w:ind w:left="0"/>
        <w:jc w:val="both"/>
      </w:pPr>
      <w:bookmarkStart w:name="z105" w:id="9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должность оцениваемого лица)</w:t>
      </w:r>
    </w:p>
    <w:p>
      <w:pPr>
        <w:spacing w:after="0"/>
        <w:ind w:left="0"/>
        <w:jc w:val="both"/>
      </w:pPr>
      <w:bookmarkStart w:name="z106" w:id="9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________________________________________________________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(неудовлетворительно, удовлетворительно, эффективно, превосходно)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"Ревизионная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1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101"/>
    <w:p>
      <w:pPr>
        <w:spacing w:after="0"/>
        <w:ind w:left="0"/>
        <w:jc w:val="both"/>
      </w:pPr>
      <w:bookmarkStart w:name="z112" w:id="10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 год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</w:p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"Ревизионная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0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̇•Ставит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способен сформулировать конкретные задачи и поручения, исходя из стратегических целей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создает необходимые условия и не ориентирует коллектив на качественное и своевременное выполнение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•Неэффективно организует работу подразделения, не учитывает приоритеты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•Выполняет задания бессистемно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•В пределах компетенции не ориентирует работников на выстраивание эффективного взаимодействия с госорганами и организациями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•Использует потенциал отдельных работников для достижения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способен организовать совместно с другими подразделениями реализацию планов и достижение общих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•Не вносит предложения по организации эффективной работы подразделения и с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•Демонстрирует замкнутую позицию в работе, не обращаясь за помощью к более опытным коллегам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•Не способен четко распределить обязанности в подразделении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информирует о возможных рисках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 принятии решений не предлагает альтернативных вариантов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•Принимает непоследовательные и неэффективные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•Полагается только на собственный опыт и мнение при принятии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D-3 (руководитель структурного подразделения).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•Не анализирует и не прогнозирует возможные риски, или не учитывает данные из различных источников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умеет находить необходимую информацию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•Разрабатывает эффективные меры для своевременного реагирования на изменения;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•Не доводит до коллектива новые приоритеты или доводит их несвоевременно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•Не разрабатывает или разрабатывает неэффективные меры для своевременного реагирования на изменения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•Неэффективно управляет подразделением при внутренних и внешних изменениях и не достигает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анализирует и не вносит руководству предложения по использованию новых подходов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D-3 (руководитель структурного подразделения).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•Придерживается существующих процедур и методов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•Демонстрирует на личном примере стремление к саморазвитию.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•Не выявляет перспективных работников и не инициирует их продвижение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принимает или принимает несистемные меры по развитию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передает коллегам накопленный опыт и знания, а также безразличен к уровню их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уделяет внимания саморазвитию и не показывает его важность на личном примере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•Признает достижения других, воздерживается от обсуждения личных и профессиональных качеств коллег, порочащих их честь и достоинство;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обеспечивает соблюдение этических норм и стандартов работниками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•Считает приверженность ценностям госслужбы личным делом каждого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признает достижения других, допускает обсуждение личных и профессиональных качеств коллег, порочащих их честь и достоинство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принимает мер к нарушениям этических норм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•Ведет себя неэтично, проявляя субъективизм, корысть, а также неуважение к чести и достоинству личности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D-3 (руководитель структурного подразделения).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•Контролирует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•Допускает в коллективе не соблюдение принятых стандартов и норм, запретов и ограничений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•Демонстрирует поведение, противоречащее этическим нормам и стандартам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•Сдержанно реагирует на критику и в случае ее обоснованности принимает меры по устранению недостатков.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D-3 (руководитель структурного подразделения).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D-3 (руководитель структурного подразделения).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"Ревизионная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ревизионной комиссии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подпись_____________________</w:t>
            </w:r>
          </w:p>
        </w:tc>
      </w:tr>
    </w:tbl>
    <w:bookmarkStart w:name="z124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08"/>
    <w:p>
      <w:pPr>
        <w:spacing w:after="0"/>
        <w:ind w:left="0"/>
        <w:jc w:val="both"/>
      </w:pPr>
      <w:bookmarkStart w:name="z125" w:id="10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bookmarkStart w:name="z127" w:id="11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 год)</w:t>
      </w:r>
    </w:p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14"/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_____________________________ Дата: ___________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 Дата: ___________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__________________________________ Дата: ___________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