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7a2b" w14:textId="60e7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8 сентября 2015 года № 228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февраля 2018 года № 51. Зарегистрировано Департаментом юстиции Восточно-Казахстанской области 15 марта 2018 года № 5531. Утратило силу постановлением Восточно-Казахстанского областного акимата от 11 марта 2020 года № 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11.03.2020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декабря 2017 года № 1640 "О внесении изменений и дополнений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16269),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по вопросам регистрации актов гражданского состояния" от 8 сентября 2015 года № 228 (зарегистрированное в Реестре государственной регистрации нормативных правовых актов за номером 4174, опубликованное в газетах "Дидар" от 3 декабря 2015 года № 139 (17228), от 5 декабря 2015 года № 140 (17229), "Рудный Алтай" от 4 декабря 2015 года № 143 (19742), от 7 декабря 2015 года № 144 (19743))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сентября 2015 года № 228 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"Аннулирование записей актов гражданского состояния"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"Аннулирование записей актов гражданского состояния" (далее – государственная услуга) являются местные исполнительные органы (далее – МИО) районов и городов областного значения (структурные подразделения, уполномоченные на осуществление функций в сфере регистрации актов гражданского состояния) (далее –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МИО районов в городе, городов районного значения, акимы поселков, сел, сельских округов;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"Аннулирование записей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(зарегистрированным в Реестре государственной регистрации нормативных правовых актов за номером 11374) (далее – стандарт).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с приложением документов, указанных в пункте 9 стандарта.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через услугодателя, длительность выполнения: 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канцелярия услугодателя проверяет представленный услугополучателем или работником Государственной корпорации пакет документов на соответствие пункту 9 стандарта.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 Осуществляет прием и регистрацию документов в информационной системе регистрационный пункт "Запись акта гражданского состояния" (далее – РП "ЗАГС"). Подтверждением принятия заявления у услугодателя, в МИО районов в городе, городов районного значения, акимы поселков, сел, сельских округов на бумажном носителе является отметка о регистрации с указанием даты и времени приема пакета документов (далее – отметка). Длительность выполнения – 20 (двадцать) минут;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пакета документов и передача их специалисту услугодателя на исполнение. Длительность выполнения – 10 (десять) минут;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исполнителем услугодателя, осуществление проверки документов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оформление результата оказания государственной услуги и передача руководителю услугодателя. Длительность выполнения – 28 (двадцать восемь) календарных дней;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его сотруднику канцелярии. Длительность выполнения – 20 (двадцать) минут;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регистрация и выдача сотрудником канцелярии услугодателя результата оказания государственной услуги услугополучателю или сотруднику Государственной корпорации. Длительность выполнения – 20 (двадцать) минут.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или в Государственной корпорации – по заявлению заинтересованных лиц – месяц;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суда – 15 (пятнадцать) календарных дней.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документы, которые служат основанием для начала выполнения действия 2, указанного в пункте 5 настоящего Регламента.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проект результата государственной услуги, который служит основанием для начала выполнения действия 4, указанного в пункте 5 настоящего Регламента.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подписанный результат оказании государственной услуги, что служит основанием для начала выполнения действия 5, указанного в пункте 5 настоящего Регламента.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регистрация и выдача услугополучателю либо сотруднику Государственной корпорации результата оказания государственной услуги.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проверяет представленные услугополучателем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предоставления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заявления. Осуществляет прием и регистрацию документов в информационной системе регистрационный пункт "Запись акта гражданского состояния" (далее – РП "ЗАГС"). Подтверждением принятия заявления является отметка. Длительность выполнения – 20 (двадцать) минут;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их специалисту услугодателя на исполнение. Длительность выполнения – 10 (десять) минут;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рассматривает, проверяет документы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результат государственной услуги и передает его руководителю услугодателя. Длительность выполнения – 28 (двадцать восемь) календарных дней;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сотруднику канцелярии услугодателя. Длительность выполнения – 20 (двадцать) минут;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услугополучателю или сотруднику Государственной корпорации. Длительность выполнения – 20 (двадцать) минут.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вправе обратиться в Государственную корпорацию с предоставлением необходимых документов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Подтверждением принятия заявления через Государственную корпорацию является расписка с указанием: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 на оформление документов, фамилии, имени, отчества (при его наличии) услугополучателя, фамилии, имени, отчества (при его наличии) уполномоченного представителя и их контактных телефонов (далее – расписка).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подготовки и направления запроса услугодателю, длительность обработки запроса услугополучателя, порядок получения результата оказания государственной услуги: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оператора Государственной корпорации в информационной системе "Центр обслуживания населения" (далее – ИС ЦОН) для оказания государственной услуги;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ЦОН подлинности данных о зарегистрированном операторе через электронно-цифровую подпись (далее – ЭЦП);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авторизация или формирование сообщения об отказе в авторизации на ИС ЦОН в связи с имеющимися нарушениями в данных оператора Государственной корпорации;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через шлюз "электронного правительства" (далее – ШЭП) в Государственную базу данных "Физические лица" (далее – ГБД ФЛ) о данных услугополучателя;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выдача расписки услугополучателю;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направление электронного документа (запроса услугополучателя) подписанного ЭЦП оператора Государственной корпорации через ШЭП в автоматизированное рабочее место регионального шлюза "электронного правительства" (далее - АРМ РШЭП);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обработка государственной услуги и формирование специалистом услугодателя результата оказания государственной услуги (не позднее, чем за сутки до истечения срока оказания государственной услуги, установленного стандартом государственной услуги;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выдача работником Государственной корпорации нарочно результата государственной услуги (свидетельства) на основании расписки, при предъявлении удостоверения личности услугополучателя (либо его представителя по нотариально заверенной доверенности).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в Государственной корпорации – по заявлению заинтересованных лиц – месяц;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суда – 15 (пятнадцать) календарных дней.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получением результата оказания государственной услуги услугополучатель обращается после окончания срока оказания государственной услуги;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Государственной корпорации выдача готового результата оказания государственной услуги осуществляется на основании расписки, при предъявлении удостоверения личности услугополучателя (либо уполномоченного представителя по нотариально заверенной доверенности).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процедур (действий), входящих в состав процесса оказания государственной услуги через МИО городов и районов областного значения, городов районного значения, акимы поселков, сел, сельских округов, длительность выполнения: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сотрудник канцелярии МИО города районного значения, акимы поселков, сел, сельских округов проверяет представленные услугополучателем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Осуществляет прием либо отказ в приеме документов услугополучателя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20 (двадцать) минут;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сотрудник канцелярии МИО города районного значения, акимы поселков, сел, сельских округов направляет пакет документов услугодателю. Где услугодатель производит действие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Длительность выполнения – 1 (один) календарный день;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сотрудник канцелярии МИО города районного значения, акимы поселков, сел, сельских округов выдает результат оказания государственной услуги. Длительность выполнения – 20 (двадцать) минут.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"Аннулирование записей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86"/>
    <w:bookmarkStart w:name="z92" w:id="87"/>
    <w:p>
      <w:pPr>
        <w:spacing w:after="0"/>
        <w:ind w:left="0"/>
        <w:jc w:val="left"/>
      </w:pP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6616700" cy="1235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1235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"Аннулирование записей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Государственную корпорацию</w:t>
      </w:r>
    </w:p>
    <w:bookmarkEnd w:id="88"/>
    <w:bookmarkStart w:name="z95" w:id="89"/>
    <w:p>
      <w:pPr>
        <w:spacing w:after="0"/>
        <w:ind w:left="0"/>
        <w:jc w:val="left"/>
      </w:pP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6261100" cy="129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129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"Аннулирование записей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местных исполнительных органов районов в городе, городов районного значения, акимы поселков, сел, сельских округов</w:t>
      </w:r>
    </w:p>
    <w:bookmarkEnd w:id="90"/>
    <w:bookmarkStart w:name="z98" w:id="91"/>
    <w:p>
      <w:pPr>
        <w:spacing w:after="0"/>
        <w:ind w:left="0"/>
        <w:jc w:val="left"/>
      </w:pP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6070600" cy="1151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151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