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299f" w14:textId="dd52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сентября 2015 года № 245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февраля 2018 года № 47. Зарегистрировано Департаментом юстиции Восточно-Казахстанской области 12 марта 2018 года № 5524.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марта 2017 года № 112 "О внесении изменений и дополнения в приказ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(зарегистрированным в Реестре государственной регистрации нормативных правовых актов за номером 15390),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акимата "Об утверждении регламентов государственных услуг в области животноводства" от 22 сентября 2015 года № 245 (зарегистрированное в Реестре государственной регистрации нормативных правовых актов за номером 4194, опубликованное в информационно-правовой системе "Әділет" от 30 ноября 2015 года, в газетах "Дидар" от 31 декабря 2015 года № 151 (17240), "Рудный Алтай" от 31 декабря 2015 года № 153 (19752))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(далее –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канцелярии местных исполнительных органов районов и городов областного значения (далее - канцелярия);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приказом Министра сельского хозяйства Республики Казахстан от 28 апреля 2015 года № 3-2/378 (зарегистрированным в Реестре государственной регистрации нормативных правовых актов за номером 11284) (далее -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развития племенного животноводства: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подача услугополучателем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посредством информационно-аналитической системы (далее – ИАС). Длительность выполнения – в течение 1 (одного) рабочего дня;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осуществление отделом района (города областного значения) проверки заявки услугополучателя на полноту указываемых данных, а также на соответствие критериям и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(зарегистрированным в Реестре государственной регистрации нормативных правовых актов за номером 14813) (далее - Правила). Длительность выполнения – в течение 2 (двух) рабочих дней.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неполноты указываемых данных и/или несоответствия критериям и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заявка в течение указанного срока возвращается посредством ИАС услугополучателю с мотивированным обоснованием всех несоответствий;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выезд рабочей группы в хозяйства для сверки на соответствие критериям и требованиям согласно приложению 2 к Правилам. По результатам выезда составляется акт сверки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– в течение 7 (семи) рабочих дней с момента поступления заявки по направлениям субсидирования.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несоответствия критериям и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заявка в течение указанного срока возвращается посредством ИАС услугополучателю с мотивированным обоснованием всех несоответствий.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заявки критериям и требованиям согласно приложению 2 к Правилам, отдел района (города областного значения) в течение указанного срока направляет заявку посредством ИАС услугодателю с прикреплением электронной копии акта сверки;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проверка услугодателем заявки на полноту указываемых данных и в случае соответствия направление услугополучателю уведомления об одобрении заявки посредством ИАС. Длительность выполнения – в течение 2 (двух) рабочих дней после поступления заявки.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неполноты указываемых данных или неверного составления акта сверки, заявка в течение указанного срока возвращается посредством ИАС в отдел района (города областного значения) на доработку с мотивированным обоснованием всех несоответствий.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по причине неверного составления акта сверки, отдел района (города областного значения) в течение 1 (одного) дня вносит услугодателю доработанный акт посредством ИАС. В случае возврата по причине выявления неполноты данных в заявке, отдел района (города областного значения) возвращает заявку услугополучателю посредством ИАС с мотивированным обоснованием всех несоответствий;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услугодатель с учетом приоритетности направлений, а также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 Длительность выполнения – в течение 2 (двух) рабочих дней с момента одобрения заявки;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перечисление причитающихся бюджетных субсидий на банковские счета услугополучателей услугодателем путем предоставления в территориальное подразделение казначейства счетов к оплате. Длительность выполнения – в течение 2 (двух) рабочих дней.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субсидиях по направлениям развития племенного животноводства вносятся услугодателем в ИАС в течение 5 (пяти) рабочих дней со дня выплаты субсидий услугополучателям.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повышения продуктивности и качества продукции животноводства: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канцелярией заявки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30 (тридцать) минут;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отдел района (города областного значения) проверяет заявку услугополучателя на предмет соответствия указанным условиям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 выездом на место. Длительность выполнения – в течение 5 (пяти) рабочих дней с момента получения заявки.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несоответствия критериям и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заявка в течение указанного срока возвращается услугополучателю сопроводительным письмом с мотивированным обоснованием всех несоответствий;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в случае соответствия услугополучателя критериям 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отдел района (города областного значения) составляет сводный акт по району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Утвержденный акимом района (города областного значения) сводный акт и электронная копия справки банка второго уровня или Национального оператора почты о наличии текущего счета (предоставляется один раз в год или при смене банковского счета) представляется услугодателю. Длительность выполнения – в течение 2 (двух) рабочих дней;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регистрация канцелярией услугодателя сводных актов по районам (городам областного значения) в журнале регистрации сводных актов по направлению субсидирования повышения продуктивности и качества продукции животноводства. Длительность выполнения – 30 (тридцать) минут;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рассмотрение услугодателем сводных актов по районам (городам областного значения) на предмет наличия и полноты всех данных, в случае установления несоответствия, услугодатель возвращает представленные сводные акты по районам (городам областного значения) в отдел района (города областного значения) на доработку с указанием причин возврата. Длительность выполнения – в течение 3 (трех) рабочих дней.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района (города областного значения) в течение 3 (трех) рабочих дней повторно вносит услугодателю исправленный и дополненный сводный акт, а в случае невозможности – в течение указанного срока возвращает заявку услугополучателю с письменным указанием причин возврата;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– составление сводного акта по области с учетом приоритетности направлений, а также хронологии поступления сводных актов по районам (городамобластного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объемов причитающихся субсидий услугополучателям. Длительность выполнения – в течение 2 (двух) рабочих дней;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предоставление услугодателем для перечисления причитающихся бюджетных субсидий на банковские счета услугополучателей в территориальное подразделение казначейства реестра счетов к оплате. Длительность выполнения – в течение 1 (одного) рабочего дня;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8 – направление услугодателем в отдел района (города областного значения) информации по итогам рассмотрения заявок товаропроизводителей по направлениям на повышение продуктивности и качества продукции животноводства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– в течение 3 (трех) рабочих дней после дня утверждения сводного акта по области;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9 –отдел района (города областного значения) по полученной информации формирует уведомление о результатах рассмотрения заявки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индивидуально по каждому услугополучателю с кратким описанием результатов рассмотрения для последующей передачи услугополучателю.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при обращении к услугодателю, в канцелярию, в Государственную корпорацию, а также при обращении на портал с момента сдачи документов на развитие племенного животноводства– 17 (семнадцать) рабочих дней, на повышение продуктивности и качества продукции животноводства –16 (шестнадцать) рабочих дней, в случае наличия квоты и финансовых средств в соответствующем месяце.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заявки.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направлению развития племенного животноводства: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поданная услугополучателем заявка, которая является основанием для начала выполнения действия 2, указанного в пункте 5 настоящего Регламента.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проверенная заявка услугополучателя, которая служит основанием для выполнения действия 3, указанного в пункте 5 настоящего Регламента.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акт сверки по результатам выезда, который служит основанием для выполнения действия 4, указанного в пункте 5 настоящего Регламента.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уведомление об одобрении заявки посредством ИАС, которое служит основанием для выполнения действия 5, указанного в пункте 5 настоящего Регламента, либо возврат заявки услугополучателю.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формирование сводного акта и направление на оплату, которые служат основанием для выполнения действия 6, указанного в пункте 5 настоящего Регламента.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в пункте 5 настоящего Регламента, является предоставление в территориальное подразделение казначейства реестра счетов к оплате.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являются проверенные документы услугополучателя, которые служат основанием для выполнения действия 3, указанного в пункте 5 настоящего Регламента.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составленный, утвержденный акимом района (города областного значения) сводный акт, который служит основанием для выполнения действия 4, указанного в пункте 5 настоящего Регламента.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зарегистрированный сводный акт, который служит основанием для выполнения действия 5, указанного в пункте 5 настоящего Регламента.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являются рассмотренные услугодателем сводные акты по районам (городам областного значения), которые служат основанием для выполнения действия 6, указанного в пункте 5 настоящего Регламента.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сводный акт по области, который служит основанием для выполнения действия 7, указанного в пункте 5 настоящего Регламента.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7, указанного в пункте 5 настоящего Регламента, является предоставление в территориальное подразделение казначейства реестра счетов к оплате, которое служит основанием для выполнения действия 8, указанного в пункте 5 настоящего Регламента.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является направление в отдел района (города областного значения) информации по итогам рассмотрения заявок услугополучателей по направлениям на повышение продуктивности и качества продукции животноводства, которое служит основанием для выполнения действия 9, указанного в пункте 5 настоящего Регламента.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9, указанного в пункте 5 настоящего Регламента, является сформированное отделом района (города областного значения) уведомление о результатах рассмотрения заявки.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которые, участвуют в процессе оказания государственной услуги: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района (города областного значения);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района (города областного значения);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группа;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развития племенного животноводства: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услугополучателем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посредством ИАС;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отделом района (города областного значения) проверки заявки услугополучателя на полноту указываемых данных, а также на соответствие критериям и требованиям согласно приложению 2 к Правилам. Длительность выполнения – в течение 2 (двух) рабочих дней.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неполноты указываемых данных и/или несоответствия критериям и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заявка в течение указанного срока возвращается посредством ИАС услугополучателю с мотивированным обоснованием всех несоответствий;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выезд рабочей группы в хозяйства для сверки на соответствие критериям и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По результатам выезда составляется акт сверки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– в течение 7 (семи) рабочих дней с момента поступления заявки по направлениям субсидирования.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критериям и требованиям согласно приложению 2 к Правилам, заявка в течение указанного срока возвращается посредством ИАС услугополучателю с мотивированным обоснованием всех несоответствий.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заявки критериям и требованиям согласно приложению 2 к Правилам, отдел района (города областного значения) в течение указанного срока направляет заявку посредством ИАС услугодателю с прикреплением электронной копии акта сверки;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услугодателем заявки на полноту указываемых данных и в случае соответствия направление услугополучателю уведомления об одобрении заявки посредством ИАС. Длительность выполнения – в течение 2 (двух) рабочих дней после поступления заявки.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неполноты указываемых данных или неверного составления акта сверки, заявка в течение указанного срока возвращается посредством ИАС в отдел района (города областного значения) на доработку с мотивированным обоснованием всех несоответствий.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по причине неверного составления акта сверки, отдел района (города областного значения) в течение 1 (одного) дня вносит услугодателю доработанный акт посредством ИАС. В случае возврата по причине выявления неполноты данных в заявке, отдел района (города областного значения) возвращает заявку услугополучателю посредством ИАС с мотивированным обоснованием всех несоответствий;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 с учетом приоритетности направлений, а также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 Длительность выполнения – в течение 2 (двух) рабочих дней с момента одобрения заявки;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перечисление причитающихся бюджетных субсидий на банковские счета услугополучателей услугодателем путем предоставления в территориальное подразделение казначейства счетов к оплате. Длительность выполнения – в течение 2 (двух) рабочих дней.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субсидиях по направлениям развития племенного животноводства вносятся услугодателем в ИАС в течение 5 (пяти) рабочих дней со дня выплаты субсидий услугополучателям.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повышения продуктивности и качества продукции животноводства: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канцелярией заявки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30 (тридцать) минут;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района (города областного значения) проверяет заявку услугополучателя на предмет соответствия указанным условиям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 выездом на место. Длительность выполнения – в течение 5 (пяти) рабочих дней с момента получения заявки.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несоответствия критериям и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заявка в течение указанного срока возвращается услугополучателю сопроводительным письмом с мотивированным обоснованием всех несоответствий;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услугополучателя критериям и требованиям, указанным в приложении 3 к Правилам, отдел района (города областного значения) составляет сводный акт по району по форме 1согласно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Утвержденный акимом района (города областного значения) сводный акт и электронная копия справки банка второго уровня или Национального оператора почты о наличии текущего счета (предоставляется один раз в год или при смене банковского счета) представляется услугодателю. Длительность выполнения – в течение 2 (двух) рабочих дней;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канцелярией услугодателя сводных актов по районам (городам областного значения) в журнале регистрации сводных актов по направлению субсидирования повышения продуктивности и качества продукции животноводства. Длительность выполнения – 30 (тридцать) минут;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услугодателем сводных актов по районам (городам областного значения) на предмет наличия и полноты всех данных, в случае установления несоответствия, услугодатель возвращает представленные сводные акты по районам (городам областного значения) в отдел района (города областного значения) на доработку с указанием причин возврата. Длительность выполнения – в течение 3 (трех) рабочих дней.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района (города областного значения) в течение 3 (трех) рабочих дней повторно вносит услугодателю исправленный и дополненный сводный акт, а в случае невозможности – в течение указанного срока возвращает заявку услугополучателю с письменным указанием причин возврата;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составление сводного акта по области с учетом приоритетности направлений, а также хронологии поступления сводных актов по районам (городам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объемов причитающихся субсидий услугополучателям. Длительность выполнения – в течение 2 (двух) рабочих дней;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услугодателем для перечисления причитающихся бюджетных субсидий на банковские счета услугополучателей в территориальное подразделение казначейства реестра счетов к оплате. Длительность выполнения – в течение 1 (одного) рабочего дня;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направление услугодателем в отдел района (города областного значения) информации по итогам рассмотрения заявок товаропроизводителей по направлениям на повышение продуктивности и качества продукции животноводства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– в течение 3 (трех) рабочих дней после дня утверждения сводного акта по области;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 района (города областного значения) по полученной информации формирует уведомление о результатах рассмотрения заявки по форме 2 согласно приложению 11 к Правилам индивидуально по каждому услугополучателю с кратким описанием результатов рассмотрения для последующей передачи услугополучателю.</w:t>
      </w:r>
    </w:p>
    <w:bookmarkEnd w:id="100"/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необходимо получить. 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документами).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заявление (с пакетами документов) фиксируется в системе ИИС Государственной корпорации путем сканирования штрих-кода на расписке.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с момента сдачи пакета документов на развитие племенного животноводства – 17 (семнадцать) рабочих дней, на повышение продуктивности и качества продукции животноводства - 16 (шестнадцать) рабочих дней, день приема не входит в срок оказания государственной услуги.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индивидуального/бизнес–идентификационного номера (далее – ИИН/БИН), а также пароля (осуществляется для незарегистрированных услугополучателей на портале);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ИИН/БИН,указанным в запросе, и ИИН/БИН, указанным в регистрационном свидетельстве ЭЦП);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процессов оказания государственной услуги размещается на веб-портале "электронного правительства", интернет ресурсе услугодателя. 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68326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животноводства" </w:t>
            </w:r>
          </w:p>
        </w:tc>
      </w:tr>
    </w:tbl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 продуктивности и качества продукции животноводства"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по направлению развития племенного животноводства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по направлениюповышения продуктивности и качества продукции животноводства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по направлению развития племенного животноводства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по направлению повышения продуктивности и качества продукции животноводства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620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