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37e6" w14:textId="53d3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№ 336 от 10 декабря 2015 года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февраля 2018 года № 43. Зарегистрировано Департаментом юстиции Восточно-Казахстанской области 6 марта 2018 года № 5517. Утратило силу - постановлением Восточно-Казахстанского областного акимата от 16 марта 2020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16.03.2020 №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2017 года № 190 "О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(зарегистрированным в Реестре государственной регистрации нормативных правовых актов за номером 15508),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социально-трудовой сфере" от 10 декабря 2015 года № 336 (зарегистрированное в Реестре государственной регистрации нормативных правовых актов за номером 4348, опубликованное в информационно-правовой системе "Әділет" 15 февраля 2016 года, в газетах "Дидар" от 22 февраля 2016 года № 20 (17260), от 24 февраля 2016 года № 21 (17261), от 26 февраля 2016 года № 22 (17262), "Рудный Алтай" от 20 февраля 2016 года № 20 (19772), от 23 февраля 2016 года № 21 (19773), от 25 февраля 2016 года № 22 (19774))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3)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регламент государственной услуги "Выдача направлений лицам на участие в активных мерах содействия занятости";";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20), 21)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регламент государственной услуги "Регистрация лиц, ищущих работу";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регламент государственной услуги "Регистрация лиц, ищущих работу, в качестве безработного".";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"Регистрация лиц, ищущих работу"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"Регистрация лиц, ищущих работу,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координации занятости и социальных программ области в установленном законодательством Республики Казахстан порядке обеспечить: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 ресурсе акима Восточно-Казахстанской области после его официального опубликования.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направлений лицам на участие в активных мерах содействия занятости"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направлений лицам на участие в активных мерах содействия занятости" (далее - государственная услуга) являются Центры занятости населения районов, городов областного значения (далее – услугодатель).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направлений лицам на участие в активных мерах содействия занятости", утвержденного приказом Министра труда и социальной защиты населения Республики Казахстан от 4 июля 2017 года  № 190 (зарегистрированным в Реестре государственной регистрации нормативных правовых актов за номером 15508) (далее – стандарт);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осуществление специалистом услугодателя приема и сверки данных документов услугополучателя и проверка факта наличия карточки персонального учета в качестве безработного в автоматизированной информационной системе "Рынок труда" (далее – АИС "Рынок труда"). Оформление направления. Длительность выполнения – 30 (тридцать) минут;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согласование направления заведующим сектором занятости услугодателя и передача ее на подпись руководителю услугодателя. Длительность выполнения – 3 (три) минуты;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направления и передача его специалисту для выдачи услугополучателю. Длительность – 2 (две) минуты;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услугополучателю результата оказания государственной услуги. Длительность выполнения – 5 (пять) минут.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регистрации пакета документов услугодателем – 30 (тридцать) минут.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по действию 1, указанному в пункте 5 настоящего Регламента, является сверка данных документа услугополучателя, проверка наличия карточки и оформление направления, которое служит основанием для начала выполнения действия 2.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согласование и передача направления для подписания руководителю, которое служит основанием для начала выполнения действия 3. Результатом оказания государственной услуги по действию 3, указанному в пункте 5 настоящего Регламента является подписание и передача направления специалисту для выдачи ее услугополучателю, которое служит основанием для начала выполнения действия 4. Результатом оказания государственной услуги по действию 4, указанному в пункте 5 настоящего Регламента является выдача результатов оказания государственной услуги.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занятости;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услугополучатель обращается по месту жительства к услугодателю, представив перечень документов,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Специалист информирует услугополучателя об имеющихся предложениях участия в активных мерах содействия занятости. Принимает документ для сверки данных. Проверяет факт наличия карточки персонального учета в качестве безработного в АИС "Рынок труда". Оформляет направление на участие в активных мерах содействия занятости. Длительность выполнения – 30 (тридцать) минут;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заведующий сектором занятости проводит проверку действий специалиста, согласовывает направление и передает ее руководителю для подписания. Длительность выполнения – 3 (три) минуты;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подписывает направление и передает его специалисту для выдачи услугополучателю. Длительность выполнения – 2 (две) минуты;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специалистом услугополучателю результата государственной услуги. Длительность выполнения – 5 (пять) минут.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результата оказания государственной услуги через портал осуществляется в следующем порядке: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услугополучатель осуществляет запрос через портал услугодателя, заполнив заявление в форме электронного документа, удостоверенного электронно-цифровой подписью (далее – ЭЦП) услугополучателя. Длительность выполнения – 1 (один) час;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специалист принимает сканированный документ, удостоверяющий личность услугополучателя. Делает запрос в АИС "Рынок труда", производит проверку факта наличия карточки персонального учета в качестве безработного. Оформляет направление на участие в активных мерах содействия занятости. Длительность выполнения – 5 (пять) часов;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заведующий сектором занятости проводит проверку действий специалиста, согласовывает направление. Длительность выполнения - 1 (один) час;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проверенное направление подписывается ЭЦП руководителя для отправки ее услугополучателю. Длительность выполнения – 30 (тридцать) минут;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отправление специалистом направления в личный кабинет услугополучателя. Длительность выполнения – 30 (тридцать) минут;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регистрации пакета документов услугополучателем на портал – 1 (один) рабочий день.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"Государственной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отражено в справочниках бизнес-процессов оказания государственной услуги, размещенных на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активных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активных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услугодателя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активных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портал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200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лиц, ищущих работу"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"Регистрация лиц, ищущих работу" (далее – государственная услуга) являются центры занятости населения районов и городов областного значения (далее – услугодатель).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 оказания государственной услуги осуществляются через: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 (далее - уведомление),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утвержденному приказом Министра труда и социальной защиты населения Республики Казахстан от 4 июля 2017 года № 190 (зарегистрированным в Реестре государственной регистрации нормативных правовых актов за номером 15508)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(частично автоматизированная) и (или) бумажная.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действий, входящих в состав процесса оказания государственной услуги, длительность выполнения: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осуществляет прием документов. Длительность выполнения – 20 (двадцать) минут;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в автоматизированную информационную систему "Рынок труда" (далее - АИС "Рынок труда") персональных данных услугополучателя. Длительность – 20 (двадцать) минут;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отсутствия трудовой деятельности услугополучателя, принятие решения о регистрации в качестве лица ищущего работу. Длительность выполнения – 5 (пять) часов;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 результата государственной услуги. Длительность выполнения – 2 (два) часа 30 (тридцать) минут;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результата государственной услуги. Длительность выполнения – 10 (десять) минут.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с момента сдачи пакета документов услугополучателем – 1 (один) рабочий день.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услуги, в случае установления недостоверности документов, предоставленных услугополучателем для получения государственной услуги, и (или) данных (сведений), содержащих в них,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осуществление приема документов, что является основанием для начала выполнения действия 2.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занесение в АИС "Рынок труда" персональных данных услугополучателя. что является основанием для начала выполнения действия 3.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проверка отсутствия трудовой деятельности услугополучателя, принятие решения о регистрации в качестве лица ищущего работу, что является основанием для начала выполнения действия 4.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4, указанному в пункте 5 настоящего Регламента, является формирование результата государственной услуги, что является основанием для начала выполнения действия 5.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пункте 5 настоящего Регламента, является выдача результата государственной услуги. 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 специалист услугодателя.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действий, необходимых для оказания государственной услуги: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осуществляет прием документов. Длительность выполнения – 20 (двадцать) минут;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в АИС "Рынок труда" персональных данных услугополучателя. Длительность – 20 (двадцать) минут;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отсутствия трудовой деятельности услугополучателя, принятие решения о регистрации в качестве лица ищущего работу. Длительность выполнения – 5 (пять) часов;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 специалистом услугодателя результата оказания государственной услуги. Длительность выполнения – 2 (два) часа 30 (тридцать) минут;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специалистом услугодателя результата государственной услуги. Длительность выполнения – 10 (десять) минут.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услугодателю с момента сдачи пакета документов – 1 (один) рабочий день.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 использования информационных систем в процессе оказания государственной услуги через портал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в праве обращаться через портал при представлении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(действии) услугодателя и услугополучателя при оказании государственной услуги по выдаче разрешения через портал: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услугополучатель осуществляет авторизацию на портале с помощью индивидуального идентификационного номера и пароля. Длительность выполнения – 5 (пять) минут;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выбор услугополучателем государственной услуги, указанной в настоящем Регламенте, вывод на экран и заполнение формы регистрации в качестве лица ищущего работу. Длительность выполнения – 15 (пятнадцать) минут;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подписание посредством электронной цифровой подписи (далее – ЭЦП) услугополучателя заполненной формы на оказание электронной государственной услуги. Длительность выполнения – 20 (двадцать) минут;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в "личном кабинете" услугополучателя отображается статус о принятии запроса для оказания государственной услуги. Длительность выполнения – 10 (десять) минут;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отправка порталом запроса услугодателю для регистрации в качестве ищущего работу услугополучателя и получение ответа. Длительность выполнения – 1 (один) рабочий день;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передача результата оказания государственной услуги в "личный кабинет" услугополучателя на портале. Длительность выполнения – 10 (десять) минут.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с момента сдачи пакета документов – 1 (один) рабочий день.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 содержащих в них, предусмотренным пунктом 10 стандарта.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регистрация лиц, ищущих работу услугополучателем (работодателем) через портал указан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портала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посредством портала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в диаграммах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57531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"Регистрация, лиц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портал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при оказании государственной услуги через услугодателя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лиц, ищущих работу, в качестве безработного"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"Регистрация лиц, ищущих работу, в качестве безработного" (далее – государственная услуга) являются центры занятости населения районов и городов областного значения (далее – услугодатель).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 оказания государственной услуги осуществляются через канцелярию услугодателя.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 в качестве безработного", утвержденного приказом Министра труда и социальной защиты населения Республики Казахстан от 4 июля 2017 года № 190 (зарегистрированным в Реестре государственной регистрации нормативных правовых актов за номером 15508)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действий, входящих в состав процесса оказания государственной услуги, длительность выполнения: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осуществляет прием документа, удостоверяющий личность услугополучателя. (Сведения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правительства"). Длительность выполнения – 20 (двадцать) минут;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в автоматизированную информационную систему "Рынок труда" (далее - АИС "Рынок труда") персональных данных услугополучателя. Длительность - 20 (двадцать) минут;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отсутствия трудовой деятельности услугополучателя, принятие решения о регистрации лиц, ищущих работу, в качестве безработного. Длительность выполнения – 5 (пять) часов;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 результата государственной услуги. Длительность выполнения – 2 (два) часа 30 (тридцать) минут;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результата государственной услуги. Длительность выполнения – 10 минут.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с момента сдачи пакета документов услугополучателем – 1 (один) рабочий день.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достигшим шестнадцатилетнего возраста;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работающим по трудовому договору, в том числе выполняющим 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представившим документы, содержащие заведомо ложные сведения об отсутствии работы и заработка (дохода), а также другие недостоверные сведения.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по действию 1, указанному в пункте 5 настоящего Регламента, является осуществление приема документов, что является основанием для начала выполнения действия 2.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2, указанному в пункте 5 настоящего Регламента, является занесение персональных данных услугополучателя в АИС "Рынок труда", что является основанием для начала выполнения действия 3.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проверка отсутствия трудовой деятельности услугополучателя, принятие решения о регистрации в качестве безработного, что является основанием для начала выполнения действия 4. 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 указанному в пункте 5 настоящего Регламента, является формирование результата государственной услуги, что является основанием для начала выполнения действия 5. 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пункте 5 настоящего Регламента, является выдача результата государственной услуги. 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действий, необходимых для оказания государственной услуги: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осуществляет прием документов. Длительность выполнения – 20 (двадцать) минут;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в АИС "Рынок труда" персональных данных услугополучателя. Длительность – 20 (двадцать) минут;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отсутствия трудовой деятельности услугополучателя, принятие решения о регистрации лиц, ищущих работу, в качестве безработного. Длительность выполнения – 5 (пять) часов;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 специалистом услугодателя результата оказания государственной услуги. Длительность выполнения – 2 (два) часа 30 (тридцать) минут;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специалистом услугодателя результата государственной услуги. Длительность выполнения – 10 (десять) минут.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с момента сдачи пакета документов – 1 (один) рабочий день.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работу,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безработного"</w:t>
            </w:r>
          </w:p>
        </w:tc>
      </w:tr>
    </w:tbl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при оказании государственной услуги через услугодателя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