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97af" w14:textId="ec19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сентября 2015 года № 242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февраля 2018 года № 31. Зарегистрировано Департаментом юстиции Восточно-Казахстанской области 5 марта 2018 года № 5510.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15 марта 2017 года № 96 "О внесении изменений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(зарегистрированным в Реестре государственной регистрации нормативных правовых актов за номером 15020),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охраны окружающей среды" от 21 сентября 2015 года № 242 (зарегистрированное в Реестре государственной регистрации нормативных правовых актов за номером 4193, опубликованное в информационно-правовой системе "Әділет" 3 декабря 2015 года, газетах "Дидар" от 31 декабря 2015 года № 151 (17240), "Рудный Алтай" от 31 декабря 2015 года № 153 (19752))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ІІ, ІІІ и ІV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ІІ, ІІІ и ІV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первого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 № 242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(управлением природных ресурсов и регулирования природопользования Восточно-Казахстанской области) (далее – услугодатель).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государственной экологической экспертизы с выводом "согласовывается/не согласовывается"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утвержденному приказом Министра энергетики Республики Казахстан от 23 апреля 2015 года № 301 (зарегистрированным в Реестре государственной регистрации нормативных правовых актов за номером 11229) (далее – Стандарт).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электронного запроса услугополучателя.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заявки и документов услугополучателя согласно пункту 9 Стандарта. Длительность выполнения – 20 (двадцать) минут;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заявки услугополучателя заместителем руководителя услугодателя и передача руководителю отдела услугодателя на рассмотрение. Длительность выполнения – 20 (двадцать) минут;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специалистом отдела услугодателя, оформление заключения государственной экологической экспертизы. Длительность выполнения: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28 (двадцати восьми) календарных дней для объектов II категории, 9 (девяти) рабочих дней для объектов III, IV категорий;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рассмотрении документов государственной экологической экспертизы – не более 9 (девяти) рабочих дней для объектов II категории, не более 4 (четырех) рабочих дней для объектов III, IV категорий;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2 (двух) рабочих дней;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проверка и подписание заключения государственной экологической экспертизы руководителем отдела услугодателя. Длительность выполнения – не более 20 (двадцати) минут;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заключения государственной экологической экспертизы услугополучателю. Длительность выполнения – 15 (пятнадцать) минут.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Государственную корпорацию, а также при обращении на портал: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–не более одного месяца для объектов II категории, не более 10 (десяти) рабочих дней для объектов III, IV категорий;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заключения государственной экологической экспертизы – не более 10 (десяти) рабочих дней для объектов II категории, не более 5 (пяти) рабочих дней для объектов III, IV категорий;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 момента получения документов услугополучателя проверяет на полноту представленных документов.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 является резолюция заместителя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 является оформленное заключение государственной экологической экспертизы в бумажном и/или электронном виде, которое является основанием для выполнения действия 5, указанного в пункте 5 настоящего Регламента.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 является подписанное заключение государственной экологической экспертизы, которое является основанием для выполнения действия 6, указанного в пункте 5 настоящего Регламента.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6 является подпись услугополучателя в получении заключения государственной экологической экспертизы.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документов. Длительность выполнения – 20 (двадцать) минут;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заместителем руководителя услугодателя документов услугополучателя и передача руководителю отдела услугодателя на рассмотрение. Длительность выполнения – 20 (двадцать) минут;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специалисту отдела услугодателя на исполнение. Длительность выполнения – 20 (двадцать) минут;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специалистом отдела услугодателя документов услугополучателя, оформление заключения государственной экологической экспертизы в бумажном и/или электронном виде. Длительность выполнения – не более 28 (двадцати восьми) календарных дней для объектов II категории, 9 (девять) рабочих дней для объектов III, IV категорий; при повторном рассмотрении документов государственной экологической экспертизы – не более 9 (девяти) рабочих дней для объектов II категории, не более 4 (четырех) рабочих дней для объектов III, IV категорий; предварительная экспертиза – не более 2 (двух) рабочих дней;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отдела услугодателя заключения государственной экологической экспертизы. Длительность выполнения – 20 (двадцать) минут;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заключения государственной экологической экспертизы услугополучателю. Длительность выполнения – 15 (пятнадцать) минут.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 в соответствии с пунктом 9 Стандарта.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- 15 (пятнадцать) минут.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ФЛ/ГБД ЮЛ;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(обработка) оператором Государственной корпорации приложенных услугополучателем документов;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документов, выдается расписка о приеме соответствующих документов;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 через ШЭП, в портал;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на портале;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заключения государственной экологической экспертизы через оператора Государственной корпорации.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на портале логина и пароля (процесс авторизации) для оказания государственной услуги;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ШЭП в ГБД ФЛ/ГБД ЮЛ о данных услугополучателя;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оператором Государственной корпорации приложенных услугополучателем документов;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оператора Государственной корпорации через ШЭП, в портал;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на портале;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приложенных услугополучателем документов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заключения государственной экологической экспертизы через оператора Государственной корпорации.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результата оказания государственной услуги услугополучателем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доверенности).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формы, прикрепление к форме запроса необходимых документов в электронном виде;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на портале;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заключения государственной экологической экспертизы.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услуги, отражено в справочнике бизнес-процессов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канцелярию услугодателя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 № 242</w:t>
            </w:r>
          </w:p>
        </w:tc>
      </w:tr>
    </w:tbl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разрешений на эмиссии в окружающую среду для объектов II, III и IV категорий"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- государственная услуга) оказывается местным исполнительным органом области (управлением природных ресурсов и регулирования природопользования Восточно-Казахстанской области) (далее - услугодатель).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№ 301 (далее - Стандарт) (зарегистрированного в Реестре государственной регистрации нормативных правовых актов за номером 11229).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 и (или) бумажная.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услугополучателя (либо его представителя по доверенности) или электронный запрос услугополучателя с приложением документов согласно пункту 9 Стандарта.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процессов оказания государственной услуги, длительность его выполнения: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специалистом канцелярии услугодателя, направление их заместителю руководителя услугодателя. Длительность выполнения - 20 (двадцать) минут;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заместителем руководителя услугодателя и направление в отдел услугодателя. Длительность выполнения - 20 (двадцать) минут;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услугодателя, наложение резолюции и направление специалисту отдела услугодателя. Длительность выполнения - 20 (двадцать) минут;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рассмотрение специалистом отдела услугодателя документов услугополучателя на предмет их соответствия условиям и требованиям выдачи разрешения на эмиссии в окружающую среду и подготовка результата оказания государственной услуги. Длительность выполнения: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 эмиссии в окружающую среду для объектов II категории и переоформлении -28 (двадцать восемь) календарных дней; при мотивированном ответе услугодателя об отказе в дальнейшем рассмотрении заявления – в течение 13 (тринадцати) календарных дней;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 эмиссии в окружающую среду для объектов III категории - 8 (восемь) рабочих дней со дня регистрации заявки; при мотивированном ответе услугодателя об отказе в дальнейшем рассмотрении заявления – в течение 4 (четырех) календарных дней;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 эмиссии в окружающую среду для объектов IV категории - 4 (четыре) рабочих дня со дня регистрации заявки;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проверка и подписание разрешения на эмиссии в окружающую среду либо мотивированного ответа услугодателя об отказе в дальнейшем рассмотрении заявления руководителем отдела услугодателя. Длительность выполнения - 50 (пятьдесят) минут;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– выдача разрешения на эмиссии в окружающую среду либо мотивированного ответа услугодателя об отказе в дальнейшем рассмотрении заявления услугополучателю, либо курьеру Государственной корпорации. Длительность выполнения - 15 (пятнадцать) минут.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в Государственную корпорацию, а также при обращении на портал: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категории в срок не более 1 (одного) месяца со дня регистрации заявки;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III категории в срок не более 10 (десять) рабочих дней со дня регистрации заявки;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(пять) рабочих дней со дня регистрации заявки;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 (одного) месяца.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не более пятнадцати календарных дней для объектов II категорий, для объектов III категории в срок не более пяти календарных дней с момента получения документов услугополучателя проверяет на полноту представленных документов.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услугодатель в указанные сроки дает письменный мотивированный отказ с обоснованием причин отклонения.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2 является резолюция заместителя руководителя услугодателя, которая является основанием для выполнения действия 3, указанного в пункте 5 настоящего регламента.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4 является разрешение либо мотивированный ответ услугодателя об отказе в дальнейшем рассмотрении заявления, которые являются основанием для выполнения действия 5, указанного в пункте 5 настоящего регламента.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5 является подписанное разрешение либо мотивированный ответ услугодателя об отказе в дальнейшем рассмотрении заявления, которые являются основанием для выполнения действия 6, указанного в пункте 5 настоящего регламента.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6 является подпись услугополучателя в журнале выдачи разрешений, расписка курьера Государственной корпорации в получении разрешения либо письменного мотивированного ответа услугодателя об отказе в выдаче результата государственной услуги.</w:t>
      </w:r>
    </w:p>
    <w:bookmarkEnd w:id="160"/>
    <w:bookmarkStart w:name="z1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услугодателя;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документов услугополучателя специалистом канцелярии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корреспонденции с указанием входящего номера и даты приема. Длительность выполнения - 20 (двадцать) минут;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заместителем руководителя услугодателя документов услугополучателя и передача руководителю отдела услугодателя на рассмотрение. Длительность выполнения – 20 (двадцать) минут;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специалисту отдела услугодателя на исполнение. Длительность выполнения – 20 (двадцать) минут;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специалистом отдела услугодателя документов услугополучателя на предмет их соответствия условиям и требованиям выдачи разрешения на эмиссии в окружающую среду и подготовка результата оказания государственной услуги. Длительность выполнения: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объектов II категории и переоформлении - 28 (двадцать восемь) календарных дней; при мотивированном ответе услугодателя об отказе в дальнейшем рассмотрении заявления – в течение 13 (тринадцати) календарных дней;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 эмиссии в окружающую среду для объектов III категории 8 (восемь) рабочих дней со дня регистрации заявки; при мотивированном ответе услугодателя об отказе в дальнейшем рассмотрении заявления – в течение 4 (четырех) календарных дней;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- 4 (четыре) рабочих дня со дня регистрации заявки;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и подписание руководителем отдела услугодателя разрешения на эмиссии в окружающую среду либо мотивированного ответа услугодателя об отказе в дальнейшем рассмотрении заявления. Длительность выполнения - 50 (пятьдесят) минут;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специалистом канцелярии услугодателя разрешения на эмиссии в окружающую среду либо мотивированного ответа услугодателя об отказе в дальнейшем рассмотрении заявления услугополучателю либо курьеру Государственной корпорации. Длительность выполнения – 15 (пятнадцать) минут. 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ФЛ/ГБД ЮЛ;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(обработка) оператором Государственной корпорации приложенных услугополучателем документов;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ему выдается расписка о приеме соответствующих документов;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 через ШЭП на портал;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на портале;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разрешения на эмиссии в окружающую среду либо мотивированного ответа об отказе в предоставлении государственной услуги через оператора Государственной корпорации.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на портале логина и пароля (процесс авторизации) для оказания государственной услуги;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ШЭП в ГБД ФЛ/ГБД ЮЛ о данных услугополучателя;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оператором Государственной корпорации приложенных услугополучателем документов;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направление электронного документа (запроса услугополучателя), удостоверенного (подписанного) ЭЦП оператора Государственной корпорации через ШЭП напортал;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на портале;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приложенных услугополучателем документов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разрешения на эмиссии в окружающую среду либо мотивированного ответа об отказе в предоставлении государственной услуги через оператора Государственной корпорации.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услугополучателемформы, прикрепление к форме запроса необходимых документов в электронном виде;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на портале;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разрешения либо мотивированного ответа об отказе в предоставлении государственной услуги через оператора Государственной корпорации.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интернет–ресурсе услугодателя.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бизнес–идентификационный номер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эмиссии в окружающую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эмиссии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среду для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233"/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канцелярию услугодателя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