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4fe7" w14:textId="0924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февраля 2018 года № 46. Зарегистрировано Департаментом юстиции Восточно-Казахстанской области 27 февраля 2018 года № 5497. Утратило силу - постановлением Восточно-Казахстанского областного акимата от 29 октября 2018 года №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Восточно-Казахстанского областного акимата от 29.10.2018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14813), а также на основании письма Министерства сельского хозяйства Республики Казахстан от 12 февраля 2018 года № 3-1-9/2743,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и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возникшие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46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и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2994"/>
        <w:gridCol w:w="397"/>
        <w:gridCol w:w="2227"/>
        <w:gridCol w:w="2990"/>
        <w:gridCol w:w="2685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60 % включительно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806 250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30 020 000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кг и выше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 прародительской формы у отечественных и зарубежных хозяйств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15 000 тонн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11 781 250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755 140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 (оленеводство)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99 180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Итого сумма: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7 075 344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