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47ee" w14:textId="7554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3 июля 2007 года № 163 "Об установлении водоохранной зоны и водоохранной полосы реки Иртыш и реки Ульба в городе Усть-Каменогорске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февраля 2018 года № 24. Зарегистрировано Департаментом юстиции Восточно-Казахстанской области 26 февраля 2018 года № 5493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"Корректировка проекта водоохранных зон и полос на испрашиваемом товариществом с ограниченной ответственностью "Железобетонный комбинат" участке "Промышленная разработка Гравийного месторождения песчано-гравийно-валунной смеси" в Глубоковском районе Восточно-Казахстанской области",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Иртыш и реки Ульба в городе Усть-Каменогорске и режима их хозяйственного использования" от 3 июля 2007 года № 163 (зарегистрированное в Реестре государственной регистрации нормативных правовых актов за номером 2448, опубликованное в газетах "Дидар" от 7 августа 2007 года № 94-95 (15846), "Рудный Алтай" от 7 августа 2007 года № 118 (18356))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381"/>
        <w:gridCol w:w="1284"/>
        <w:gridCol w:w="1768"/>
        <w:gridCol w:w="2051"/>
        <w:gridCol w:w="1284"/>
        <w:gridCol w:w="1527"/>
        <w:gridCol w:w="1568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 левый берег реки Ульба от поселка Каменный Карьер до впадения в реку Иртыш на территории Глубоковского района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утвержденных проектов "Границы водоохранной зоны и водоохранной полосы реки Иртыш на участке левобережья от железнодорожного моста до села Новоявленка в городе Усть-Каменогорск", "Установление водоохранной зоны и водоохранной полосы правого берега реки Иртыш и реки Ульба в городе Усть-Каменогорске - правый берег реки Иртыш на участке от Усть-Каменогорской ГЭС до нового автомобильного моста (в створе улицы Пограничной), - правый и левый берег реки Ульба от поселка Каменный Карьер до впадения в реку Иртыш", "Корректировка проекта водоохранных зон и полос на испрашиваемом товариществом с ограниченной ответственностью "Железобетонный комбинат" участке "Промышленная разработка Гравийного месторождения песчано-гравийно-валунной смеси" в Глубоковском районе Восточно-Казахстанской области.".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февраля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года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февраля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