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f7813" w14:textId="9ef78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села и сельских округов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Келесского районного маслихата Туркестанской области от 28 декабря 2018 года № 9-66-VI. Зарегистрировано Департаментом юстиции Туркестанской области 9 января 2019 года № 4871.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Келесского районного маслихата от 24 декабря 2018 года № 8-51-VI "О районном бюджете на 2019-2021 годы", Келесский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Абай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805 970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71 457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734 513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815 975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-10 005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10 005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10 005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Келесского районного маслихата Туркестанской области от 18.12.2019 </w:t>
      </w:r>
      <w:r>
        <w:rPr>
          <w:rFonts w:ascii="Times New Roman"/>
          <w:b w:val="false"/>
          <w:i w:val="false"/>
          <w:color w:val="000000"/>
          <w:sz w:val="28"/>
        </w:rPr>
        <w:t>№ 20-141-VI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сельского округа Бирлесу на 2019-2021 годы согласно приложению 2 соответственно, в том числе на 2019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195 155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191 404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196 237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-1 082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1 082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1 082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Келесского районного маслихата Туркестанской области от 18.12.2019 </w:t>
      </w:r>
      <w:r>
        <w:rPr>
          <w:rFonts w:ascii="Times New Roman"/>
          <w:b w:val="false"/>
          <w:i w:val="false"/>
          <w:color w:val="000000"/>
          <w:sz w:val="28"/>
        </w:rPr>
        <w:t>№ 20-141-VI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Ушкын на 2019-2021 годы согласно приложению 3 соответственно, в том числе на 2019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193 620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188 105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194 636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-1 016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1 016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Келесского районного маслихата Туркестанской области от 18.12.2019 </w:t>
      </w:r>
      <w:r>
        <w:rPr>
          <w:rFonts w:ascii="Times New Roman"/>
          <w:b w:val="false"/>
          <w:i w:val="false"/>
          <w:color w:val="000000"/>
          <w:sz w:val="28"/>
        </w:rPr>
        <w:t>№ 20-141-VI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Жамбыл на 2019-2021 годы согласно приложению 4, в том числе на 2019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113 704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110 659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114 258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Келесского районного маслихата Туркестанской области от 18.12.2019 </w:t>
      </w:r>
      <w:r>
        <w:rPr>
          <w:rFonts w:ascii="Times New Roman"/>
          <w:b w:val="false"/>
          <w:i w:val="false"/>
          <w:color w:val="000000"/>
          <w:sz w:val="28"/>
        </w:rPr>
        <w:t>№ 20-141-VI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Бозай на 2019-2021 годы согласно приложению 5 соответственно, в том числе на 2019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130 084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126 017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130 673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Келесского районного маслихата Туркестанской области от 18.12.2019 </w:t>
      </w:r>
      <w:r>
        <w:rPr>
          <w:rFonts w:ascii="Times New Roman"/>
          <w:b w:val="false"/>
          <w:i w:val="false"/>
          <w:color w:val="000000"/>
          <w:sz w:val="28"/>
        </w:rPr>
        <w:t>№ 20-141-VI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Бирлик на 2019-2021 годы согласно приложению 6 соответственно, в том числе на 2019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198 263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194 205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199 787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-1 524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1 524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1 524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Келесского районного маслихата Туркестанской области от 18.12.2019 </w:t>
      </w:r>
      <w:r>
        <w:rPr>
          <w:rFonts w:ascii="Times New Roman"/>
          <w:b w:val="false"/>
          <w:i w:val="false"/>
          <w:color w:val="000000"/>
          <w:sz w:val="28"/>
        </w:rPr>
        <w:t>№ 20-141-VI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Актобе на 2019-2021 годы согласно приложению 7 соответственно, в том числе на 2019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480 935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21 986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458 949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484 691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-3 756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3 756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3 756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Келесского районного маслихата Туркестанской области от 18.12.2019 </w:t>
      </w:r>
      <w:r>
        <w:rPr>
          <w:rFonts w:ascii="Times New Roman"/>
          <w:b w:val="false"/>
          <w:i w:val="false"/>
          <w:color w:val="000000"/>
          <w:sz w:val="28"/>
        </w:rPr>
        <w:t>№ 20-141-VI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сельского округа Ошакты на 2019-2021 годы согласно приложению 8 соответственно, в том числе на 2019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493 408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10 241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483 167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496 508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3 100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3 100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Келесского районного маслихата Туркестанской области от 18.12.2019 </w:t>
      </w:r>
      <w:r>
        <w:rPr>
          <w:rFonts w:ascii="Times New Roman"/>
          <w:b w:val="false"/>
          <w:i w:val="false"/>
          <w:color w:val="000000"/>
          <w:sz w:val="28"/>
        </w:rPr>
        <w:t>№ 20-141-VI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Кошкарата на 2019-2021 годы согласно приложению 9 соответственно, в том числе на 2019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436 815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16 203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420 612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440 805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-3 990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3 990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3 990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Келесского районного маслихата Туркестанской области от 18.12.2019 </w:t>
      </w:r>
      <w:r>
        <w:rPr>
          <w:rFonts w:ascii="Times New Roman"/>
          <w:b w:val="false"/>
          <w:i w:val="false"/>
          <w:color w:val="000000"/>
          <w:sz w:val="28"/>
        </w:rPr>
        <w:t>№ 20-141-VI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сельского округа Алпамыс батыр на 2019-2021 годы согласно приложению 10 соответственно, в том числе на 2019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208 875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204 006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209 751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Келесского районного маслихата Туркестанской области от 18.12.2019 </w:t>
      </w:r>
      <w:r>
        <w:rPr>
          <w:rFonts w:ascii="Times New Roman"/>
          <w:b w:val="false"/>
          <w:i w:val="false"/>
          <w:color w:val="000000"/>
          <w:sz w:val="28"/>
        </w:rPr>
        <w:t>№ 20-141-VI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Биртилек на 2019-2021 годы согласно приложению 11 соответственно, в том числе на 2019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519 236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16 920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502 316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524 193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4 957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4 957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4 957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Келесского районного маслихата Туркестанской области от 18.12.2019 </w:t>
      </w:r>
      <w:r>
        <w:rPr>
          <w:rFonts w:ascii="Times New Roman"/>
          <w:b w:val="false"/>
          <w:i w:val="false"/>
          <w:color w:val="000000"/>
          <w:sz w:val="28"/>
        </w:rPr>
        <w:t>№ 20-141-VI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сельского округа Жузимдик на 2019-2021 годы согласно приложению 12 соответственно, в том числе на 2019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242 059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238 269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243 034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975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975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Келесского районного маслихата Туркестанской области от 18.12.2019 </w:t>
      </w:r>
      <w:r>
        <w:rPr>
          <w:rFonts w:ascii="Times New Roman"/>
          <w:b w:val="false"/>
          <w:i w:val="false"/>
          <w:color w:val="000000"/>
          <w:sz w:val="28"/>
        </w:rPr>
        <w:t>№ 20-141-VI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 на 2019 год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в организациях, финансируемых из районного бюджета, по сравнению с окладами и ставками гражданских служащих, занимающихся этими видами деятельности в городских условиях.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Государственному учреждению "Аппарат Келесского районного маслихата" в установленном законодательством Республики Казахстан порядке обеспечить: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решения в течение десяти календарных дней после его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решения в течение десяти календарных дней после его государственной регистрации на официальное опубликование в периодические печатные издания, распространяемых на территории Келесского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Келесского районного маслихата после его официального опубликования.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2019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Мауленов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9-66-VI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Абай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Келесского районного маслихата Туркестанской области от 18.12.2019 </w:t>
      </w:r>
      <w:r>
        <w:rPr>
          <w:rFonts w:ascii="Times New Roman"/>
          <w:b w:val="false"/>
          <w:i w:val="false"/>
          <w:color w:val="ff0000"/>
          <w:sz w:val="28"/>
        </w:rPr>
        <w:t>№ 20-141-VI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805 970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734 513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734 513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815 975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573 594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573 594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573 594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581 862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-10 005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9-66-VI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Абай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592 495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511 197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511 197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592 495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486 555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486 555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486 555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486 555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9-66-VI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Абай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596 348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511 197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511 197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596 348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490 408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490 408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490 408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490 408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9-66-VI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Бирлесу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14- в редакции решения Келесского районного маслихата Туркестанской области от 18.12.2019 </w:t>
      </w:r>
      <w:r>
        <w:rPr>
          <w:rFonts w:ascii="Times New Roman"/>
          <w:b w:val="false"/>
          <w:i w:val="false"/>
          <w:color w:val="ff0000"/>
          <w:sz w:val="28"/>
        </w:rPr>
        <w:t>№ 20-141-VI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9-66-VI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Бирлесу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9-66-VI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Бирлесу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9-66-VI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Ушкын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Келесского районного маслихата Туркестанской области от 18.12.2019 </w:t>
      </w:r>
      <w:r>
        <w:rPr>
          <w:rFonts w:ascii="Times New Roman"/>
          <w:b w:val="false"/>
          <w:i w:val="false"/>
          <w:color w:val="ff0000"/>
          <w:sz w:val="28"/>
        </w:rPr>
        <w:t>№ 20-141-VI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9-66-VI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Ушкын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9-66-VI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Ушкын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9-66-VI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Келесского районного маслихата Туркестанской области от 18.12.2019 </w:t>
      </w:r>
      <w:r>
        <w:rPr>
          <w:rFonts w:ascii="Times New Roman"/>
          <w:b w:val="false"/>
          <w:i w:val="false"/>
          <w:color w:val="ff0000"/>
          <w:sz w:val="28"/>
        </w:rPr>
        <w:t>№ 20-141-VI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9-66-VI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9-66-VI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9-66-VI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Бозай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Келесского районного маслихата Туркестанской области от 18.12.2019 </w:t>
      </w:r>
      <w:r>
        <w:rPr>
          <w:rFonts w:ascii="Times New Roman"/>
          <w:b w:val="false"/>
          <w:i w:val="false"/>
          <w:color w:val="ff0000"/>
          <w:sz w:val="28"/>
        </w:rPr>
        <w:t>№ 20-141-VI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9-66-VI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Бозай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9-66-VI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Бозай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9-66-VI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Бирлик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16- в редакции решения Келесского районного маслихата Туркестанской области от 18.12.2019 </w:t>
      </w:r>
      <w:r>
        <w:rPr>
          <w:rFonts w:ascii="Times New Roman"/>
          <w:b w:val="false"/>
          <w:i w:val="false"/>
          <w:color w:val="ff0000"/>
          <w:sz w:val="28"/>
        </w:rPr>
        <w:t>№ 20-141-VI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9-66-VI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Бирлик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9-66-VI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Бирлик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9-66-VI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Актобе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Келесского районного маслихата Туркестанской области от 18.12.2019 </w:t>
      </w:r>
      <w:r>
        <w:rPr>
          <w:rFonts w:ascii="Times New Roman"/>
          <w:b w:val="false"/>
          <w:i w:val="false"/>
          <w:color w:val="ff0000"/>
          <w:sz w:val="28"/>
        </w:rPr>
        <w:t>№ 20-141-VI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480 935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458 949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458 949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484 691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9-66-VI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Актобе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9-66-VI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Актобе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9-66-VI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Ошакты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Келесского районного маслихата Туркестанской области от 18.12.2019 </w:t>
      </w:r>
      <w:r>
        <w:rPr>
          <w:rFonts w:ascii="Times New Roman"/>
          <w:b w:val="false"/>
          <w:i w:val="false"/>
          <w:color w:val="ff0000"/>
          <w:sz w:val="28"/>
        </w:rPr>
        <w:t>№ 20-141-VI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493 408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483 167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483 167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496 508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353 758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336 558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336 558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336 558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9-66-VI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Ошакты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366 410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351 910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351 910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366 410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324 889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324 889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324 889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9-66-VI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Ошакты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367 235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351 910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351 910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367 235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9-66-VI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Кошкарата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Келесского районного маслихата Туркестанской области от 18.12.2019 </w:t>
      </w:r>
      <w:r>
        <w:rPr>
          <w:rFonts w:ascii="Times New Roman"/>
          <w:b w:val="false"/>
          <w:i w:val="false"/>
          <w:color w:val="ff0000"/>
          <w:sz w:val="28"/>
        </w:rPr>
        <w:t>№ 20-141-VI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436 815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440 805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9-66-VI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Кошкарата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285 246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285 246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9-66-VI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Кошкарата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9-66-VI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Алпамыс батыр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Келесского районного маслихата Туркестанской области от 18.12.2019 </w:t>
      </w:r>
      <w:r>
        <w:rPr>
          <w:rFonts w:ascii="Times New Roman"/>
          <w:b w:val="false"/>
          <w:i w:val="false"/>
          <w:color w:val="ff0000"/>
          <w:sz w:val="28"/>
        </w:rPr>
        <w:t>№ 20-141-VI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9-66-VI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Алпамыс батыр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9-66-VI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Алпамыс батыр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9-66-VI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Биртилек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Келесского районного маслихата Туркестанской области от 18.12.2019 </w:t>
      </w:r>
      <w:r>
        <w:rPr>
          <w:rFonts w:ascii="Times New Roman"/>
          <w:b w:val="false"/>
          <w:i w:val="false"/>
          <w:color w:val="ff0000"/>
          <w:sz w:val="28"/>
        </w:rPr>
        <w:t>№ 20-141-VI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519 236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502 316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502 316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524 193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97 509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307 197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290 747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290 747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290 747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9-66-VI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Биртилек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280 621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9-66-VI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Биртилек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9-66-VI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Жузимдик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Келесского районного маслихата Туркестанской области от 18.12.2019 </w:t>
      </w:r>
      <w:r>
        <w:rPr>
          <w:rFonts w:ascii="Times New Roman"/>
          <w:b w:val="false"/>
          <w:i w:val="false"/>
          <w:color w:val="ff0000"/>
          <w:sz w:val="28"/>
        </w:rPr>
        <w:t>№ 20-141-VI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52 866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9-66-VI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Жузимдик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9-66-VI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Жузимдик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