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6575" w14:textId="403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декабря 2018 года № 8-51-VI. Зарегистрировано Департаментом юстиции Туркестанской области 27 декабря 2018 года № 4857.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за № 33/347-VI "Об областном бюджете на 2019-2021 годы", зарегистрированного в Реестре государственной регистрации нормативных правовых актов за № 4843,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Келесского района на 2019-2021 годы согласно приложению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33 825 866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1 810 558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31 993 932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33 970 946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169 814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- 314 894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196 950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19-137-VI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индивидуального подоходного налога с доходов иностранных граждан, не облагаемых у источника выплаты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трансферты на компенсацию потерь в связи с принятием законодательства передаваемых из областного бюджета в бюджет района 2019 год в сумме 11 879 695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38 194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2019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бюджеты городов районного значения, селов, поселков, сельских округов в общей сумме 2 018 218 тысяч тенге, в том числе: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9761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64 989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496 827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Ушкынский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106 002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35 284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39 683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170 901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Ошактынский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299 978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216 335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91 227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Биртилекский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225 586 тысяч тенге;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Жузимдикский сельский округ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2019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19-137-VI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33 825 866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9 498 107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8 596 453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7 406 888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18 681 073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18 681 073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2019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2019-2021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250"/>
        <w:gridCol w:w="3330"/>
        <w:gridCol w:w="3331"/>
        <w:gridCol w:w="3331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Абай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Кошкаратинского сельского округа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Алпамыс батырского сельского округа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Биртилекского сельского округа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146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