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c9ae" w14:textId="cec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6 сентября 2018 года № 3-17-VI. Зарегистрировано Департаментом юстиции Туркестанской области 12 сентября 2018 года № 4720.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2018 года № 698 "Об изменениях в административно-территориальном устройстве Южно-Казахстанской области"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за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4717, Келесский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3 548 781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389 259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3 158 485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3 548 781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Келесского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6-45-VI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36,2 процентов, индивидуального подоходного налога с доходов иностранных граждан, не облагаемых у источника выплаты 100 процентов и социального налога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2018 год в сумме 2 843 416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2018 год в сумме 7 400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2018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бюджеты городов районного значения, селов, поселков, сельских округов в общей сумме 438 538 тысяч тенге, в том числе: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73"/>
        <w:gridCol w:w="9827"/>
      </w:tblGrid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137 374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Ушкынский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Ошактынский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Биртилекский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Жузимдикский сельский округ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 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– в редакции решения Келесского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6-45-VI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2 – в редакции решения Келесского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6-45-VI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2018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311"/>
        <w:gridCol w:w="2895"/>
        <w:gridCol w:w="3492"/>
        <w:gridCol w:w="3493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438 538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Абай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