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8e26" w14:textId="7618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2018 года № 10-52-VI. Зарегистрировано Департаментом юстиции Туркестанской области 5 февраля 2019 года № 4899. Утратило силу решением Жетысайского районного маслихата Туркестанской области от 31 декабря 2020 года № 41-219-VI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31.12.2020 № 41-219-VI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Жетысайского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10-52-VI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Жетысайского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Жетысайского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Жетысайского района.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 решением Жетысайского районного маслихата Туркестанской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28-154-VI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Жетысайского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по следующим праздничным дням: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"День победы"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единовременно предельный размер социальный помощи 1 000 000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единовременно, предельный размер социальный помощи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проработавшим (прослужившим) в тылу не менее 6 месяцев в период с 22 июня 1941 года по 9 мая 1945 года и не награжденных орденами и медалями бывшего Союза ССР за самоотверженный труд безупречную воинскую службу в тылу в годы Великой Отечественной войны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супруг (супруга), не вступившие в повторной брак,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единовременно, предельный размер социальный помощи 30 000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марта "Международный женский день"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Жетысайского районного маслихата Туркестанской области от 09.01.2020 </w:t>
      </w:r>
      <w:r>
        <w:rPr>
          <w:rFonts w:ascii="Times New Roman"/>
          <w:b w:val="false"/>
          <w:i w:val="false"/>
          <w:color w:val="000000"/>
          <w:sz w:val="28"/>
        </w:rPr>
        <w:t>№ 26-147-VI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Жетысайского районного маслихата Туркестанской области от 04.05.2020 </w:t>
      </w:r>
      <w:r>
        <w:rPr>
          <w:rFonts w:ascii="Times New Roman"/>
          <w:b w:val="false"/>
          <w:i w:val="false"/>
          <w:color w:val="000000"/>
          <w:sz w:val="28"/>
        </w:rPr>
        <w:t>№ 31-163-VI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малообеспеченным семьям,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 следствии стихийного бедствия или пожара, единовременно, предельный размер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заразной формой туберкулеза, выписанным из специализированной противотуберкулезной медицинской организации, ежемесячно в размере 8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оплата компенсации лицам зараженным вирусом иммунодефицита человека или болезни Синдром приобретенного иммунодефицита по вине медицинских работников и работников сферы оказания хозяйственных услуг что повлекло вред их здоровью, а также семьям имеющим детей, заразившихся вирусом иммунодефицита человека ежемесячно в размере двух минимальных величин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подписки в изданиях - участникам и инвалидам Великой Отечественной войны в размере 3 кратного месячного расчетного показателя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матерям героиням, инвалидам, нуждаюшимся воинам-Афганцам, ликвидаторам аварии на Чернобыльской АЭС в размере 1 кратного месячного расчетного показателя один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детям-инвалидам обучающимся и воспитывающимся на дому, ежемесячно, в размере 1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инвалидам для получения направлений в санаторно-курортное лечение, один раз в год, предельный размер социальной помощи 45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предоставления услуг социального такси - на поездки в лечебные учреждения и в общественные места участникам и инвалидам Великой Отечественной войны, инвалидам первой, второй группы, детям-инвалидам имеющим затруднение в передвижении,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29 августа "Международный день действий против ядерных испытаний" - гражданам, пострадавшим вследствие ядерных испытаний на Семипалатинском испытательном ядерном полигоне единовременно,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больным онкологическим заболеванием, единовременно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лицам, принимавшие участие в боевых действиях на территории других государств;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размер социальный помощи 30 000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оказавшимся в трудной жизненной ситуации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для ремонта жилого дома, организацию индивидуальной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Жетысайского районного маслихата Туркестанской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12-74-VI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09.01.2020 </w:t>
      </w:r>
      <w:r>
        <w:rPr>
          <w:rFonts w:ascii="Times New Roman"/>
          <w:b w:val="false"/>
          <w:i w:val="false"/>
          <w:color w:val="000000"/>
          <w:sz w:val="28"/>
        </w:rPr>
        <w:t>№ 26-147-VI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03.03.2020 </w:t>
      </w:r>
      <w:r>
        <w:rPr>
          <w:rFonts w:ascii="Times New Roman"/>
          <w:b w:val="false"/>
          <w:i w:val="false"/>
          <w:color w:val="000000"/>
          <w:sz w:val="28"/>
        </w:rPr>
        <w:t>№ 28-154-VI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Туркестанской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оказывается, по списку, утверждаемому акиматом Жетысайского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акима поселка, села, сельского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Жетысайского районного маслихата Туркестанской области от 09.01.2020 </w:t>
      </w:r>
      <w:r>
        <w:rPr>
          <w:rFonts w:ascii="Times New Roman"/>
          <w:b w:val="false"/>
          <w:i w:val="false"/>
          <w:color w:val="000000"/>
          <w:sz w:val="28"/>
        </w:rPr>
        <w:t>№ 26-147-VI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 решением Жетысайского районного маслихата Туркестанской области от 09.01.2020 </w:t>
      </w:r>
      <w:r>
        <w:rPr>
          <w:rFonts w:ascii="Times New Roman"/>
          <w:b w:val="false"/>
          <w:i w:val="false"/>
          <w:color w:val="000000"/>
          <w:sz w:val="28"/>
        </w:rPr>
        <w:t>№ 26-147-VI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акима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Жетысайского района на текущий финансовый год.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 дата______________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1.Ф.И.О.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Трудная жизненная ситуация, в связи с наступлением которой заявитель обратился за социальной помощью ____________________________________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детей: _________________ обучающихся в высших и средних учебных заведениях на платной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человек, стоимость обучения в год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Великой Отечественной войны, приравненных к участникам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Отечественной войны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пенсионеров, пожилых лиц, старше 80-ти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имеющих социально значимые заболевания (злокачественные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новообразования, туберкулез, вирус иммунодефицита человека),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детей-инвалидов (указать или добавить иную категорию)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Условия проживания (общежитие, арендное, приватизированное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служебное жилье, жилой кооператив, индивидуальный жилой дом или иное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указать):_____________________________________________________________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 __________________________________________________________________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08"/>
        <w:gridCol w:w="573"/>
        <w:gridCol w:w="734"/>
        <w:gridCol w:w="1307"/>
        <w:gridCol w:w="5279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автотранспорта (марка, год выпуска, правоустанавливающий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иного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занимаемого 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ранее полученной помощи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помощи, установления размеров и определения перечня отдельных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нуждающихся граждан, рассмотрев заявление и прилагаемые к нему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(семьи), обратившегося за предоставлением социальной помощи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материального положения заявителя (семьи) выносит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с наступлением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__________________________________________Ф.И.О., должность,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работника, акима поселка, села, сельского округа или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