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d19" w14:textId="49a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2018 года № 10-50-VI. Зарегистрировано Департаментом юстиции Туркестанской области 31 января 2019 года № 4897. Утратило силу решением Жетысайского районного маслихата Туркестанской области от 7 февраля 2020 года № 27-151-VI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07.02.2020 № 27-151-VI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Жетысайского района социальную помощь на оплату коммунальных услуг и приобретение топлива в размере двух месячных расчетных показателей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