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27ee" w14:textId="a412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по Жетысайскому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27 декабря 2018 года № 10-51-VI. Зарегистрировано Департаментом юстиции Туркестанской области 30 января 2019 года № 4895. Утратило силу решением Жетысайского районного маслихата Туркестанской области от 31 декабря 2020 года № 41-220-VI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Жетысайского районного маслихата Туркестанской области от 31.12.2020 № 41-220-VI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 коммунального хозяйства" (зарегистрировано в Реестре государственной регистрации нормативных правовых актов № 11015), Жетысайский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по Жетысайскому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10-51-VI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по Жетысайскому району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размер и порядок оказания жилищной помощи по Жетысайскому району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повыщения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и определяют размер порядок оказания жилищной помощи по Жетысайскому району.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размере и порядке оказания жилищной помощи используются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- физическое или юридическое лицо, осуществляющее функции по управлению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занятости и социальных программ Жетысайского района", предоставляющий жилищную помощь (далее – уполномоченный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(жилого) здания,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Доля предельно допустимых расходов в пределах установленных норм устанавливается в размере 10 процентов от совокупного дохода.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нормативов оказания жилищной помощи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предоставлении жилищной помощи уполномоченным органом учитываются следующие нормы: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- 30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электроэнергии, холодной воды, канализации, горячей воды, мусороудаления,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потребление твердого топлива по фактическим расходам, с предъявлением счетов поставщиков услуг (квитанции, накладные, счета-фактуры), учет социальной нормы расхода 1 килограмма твердого топлива (угля) на 1 метр квадратный с условием не превышения 1000 килограмм на дом в расчете на один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 потребления газа баллонного по фактическим расходам, с предъявлением счетов поставщиков услуг (квитанции, справки) на одну семью (семья из 4-х и более человек) 20 килограммов в месяц, в том числе на одного человека не более 5 килограммов потребления газа баллонного, независимо от наличия или отсутствия центрального горячего водоснабжения.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Определение размера назначения жилищной помощи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10 процентов.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Совокупный доход семьи (гражданина), претендующей на получение жилищной помощи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 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предоставлении документов, подтверждающих доход гражданина, безработными лицами предоставляются документы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детьми инвалидами до 16 лет, лицами старше восьмидесяти лет, детьми в возрасте до семи лет.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Выплата жилищной помощи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Выплата жилищной помощи малообеспеченным семьям (гражданам) осуществляется уполномоченным органом по заявлению получателя жилищной помощи через банки второго уровня, на лицевые счета получателя жилищной помощи.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