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f95c" w14:textId="9a7f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28 декабря 2018 года № 10-64-IV. Зарегистрировано Департаментом юстиции Туркестанской области 9 января 2019 года № 4870.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декабря 2018 года № 10-47-VI "О районном бюджете на 2019-2021 годы", зарегистрировано в Реестре государственной регистрации нормативных правовых актов за № 4860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1 327 746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1 329 825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300 851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Жана ауыл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Жылы су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Жылы су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Казыбек би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398 244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Казыбек би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Каракай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Каракай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Асыката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Абай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Абай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Атамекен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Атамекен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Ш.Дилдабеков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Ш.Дилдабеков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Ж.Ералиев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Ж.Ералиев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Кызылкум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Кызылкум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Макталы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Макталы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Ынтымак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Ынтымак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2"/>
        <w:gridCol w:w="7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2"/>
        <w:gridCol w:w="7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 ауыл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2"/>
        <w:gridCol w:w="7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Жылы су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2"/>
        <w:gridCol w:w="7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Казыбек би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Каракай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Абай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Атамекен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Ш.Дилдабеков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Ж.Ералиев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Қызылқұм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Макталы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решения Жетысайского районного маслихата Туркестанской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23-129-VI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Ынтымак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