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5e92" w14:textId="5ed5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района, города районного значения, поселка, сельских округов и исполнительных органов финансируемых из Жетысайского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27 декабря 2018 года № 670. Зарегистрировано Департаментом юстиции Туркестанской области 28 декабря 2018 года № 4864. Утратило силу постановлением акимата Жетысайского района Туркестанской области от 30 июня 2023 года № 533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Жетысайского района Туркестанской области от 30.06.2023 № 533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делам государственной службы и противодействию коррупции Республики Казахстан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акимат Жетысайского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акима района, города районного значения, поселка, сельских округов и исполнительных органов финансируемых из Жетысайского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Жетысайского района"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Жетысайского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Жетысайского района Райымбекова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от "27"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за № 670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акима района, города районного значения, поселка, сельских округов и исполнительных органов финансируемых из Жетысайского районного бюджета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акима района, города районного значения, поселка, сельских округов и исполнительных органов финансируемых из Жетысайского районного бюджета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акима района, города районного значения, поселка, сельских округов и исполнительных органов финансируемых из Жетысайского районного бюджета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лицом, количество членов Комиссии составляет не менее 5 человек.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не ориентирует работников на выстраивание эффективного взаимодействия с госорганами и организациями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Правильно распределяет поручения при организации  деятельности 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задачи, исходя из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неясные задачи без учета стратегических целей и приоритетов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 поверхностное представление об инструментах оказания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проводит мониторинг удовлетворенности потребителей и не вырабатывает меры по совершенствованию оказания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Выстраивает эффективную систему информирования потребителей об оказываемых услугах.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до коллектива новые приоритеты или доводит их несвоевременно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разрабатывает или разрабатывает неэффективные меры для своевременного реагирования на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перспективных работников и не инициирует их продвижение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Считает приверженность ценностям государственной 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 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