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9e6c" w14:textId="3d59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сентября 2018 года № 4-20-VI "О бюджете города, поселка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19 декабря 2018 года № 9-45-VI. Зарегистрировано Департаментом юстиции Туркестанской области 20 декабря 2018 года № 4842.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19 ноября 2018 года № 7-39-VI "О внесении изменений в решение Жетысайского районного маслихата от 14 сентября 2018 года № 3-18-VI "О районном бюджете на 2018-2020 годы", зарегистрированного в Реестре государственной регистрации нормативных правовых актов за № 4797,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сентября 2018 года № 4-20-VI "О бюджете города, поселка и сельских округов на 2018-2020 годы" (зарегистрированного в Реестре государственной регистрации нормативных правовых актов за № 4747, опубликовано 26 октября 2018 года в газете "Мақтаарал" и 9 октября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Жылы су 2018-2020 годы согласно приложениям 8, 9 и 10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–3 856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Казыбек би на 2018-2020 годы согласно приложениям 12, 13 и 14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Каракай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Абай на 2018-2020 годы согласно приложениям 23, 24 и 25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Атамекен на 2018-2020 годы согласно приложениям 27, 28 и 29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Ш.Дилдабеков на 2018-2020 годы согласно приложениям 31, 32 и 33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Ж.Ералиев на 2018-2020 годы согласно приложениям 35, 36 и 37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Кызылкум на 2018-2020 годы согласно приложениям 39, 40 и 41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Макталы на 2018-2020 годы согласно приложениям 43, 44 и 45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сельского округа Ынтымак на 2018-2020 годы согласно приложениям 47, 48 и 49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7"/>
        <w:gridCol w:w="927"/>
        <w:gridCol w:w="1270"/>
        <w:gridCol w:w="1270"/>
        <w:gridCol w:w="5455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9-45-VI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