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bb8a8" w14:textId="4dbb8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Жетысайского районного маслихата от 14 сентября 2018 года № 3-18-VI "О районном бюджете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Жетысайского районного маслихата Туркестанской области от 20 ноября 2018 года № 7-39-VI. Зарегистрировано Департаментом юстиции Туркестанской области 22 октября 2018 года № 4797.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1)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Туркестанского областного маслихата от 9 ноября 2018 года за № 31/336-VІ "О внесении изменений в решение Южно-Казахстанского областного маслихата от 11 декабря 2017 года № 18/209-VІ "Об областном бюджете на 2018-2020 годы", зарегистрированного в Реестре государственной регистрации нормативных правовых актов за № 4780, Жетысайский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Жетысайского районного маслихата от 14 сентября 2018 года № 3-18-VI "О районном бюджете на 2018-2020 годы" (зарегистрировано в Реестре государственной регистрации нормативных правовых актов за № 4730, опубликовано 5 октября 2018 года в газете "Мақтаарал" и 26 сентября 2018 года в эталонном контрольном банке нормативно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Жетысайского района на 2018-2020 годы, согласно приложениям 1, 2 и 3 соответственно,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7 842 454 тысяч тенге, в том числе по: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347 143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10 188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1 795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7 483 328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7 842 454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-82 440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82 440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82 440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-82 440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82 440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–0.".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Жетысайского районного маслихата"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маслихата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распространяемых на территории Жетысайского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решения на интернет-ресурсе Жетысайского районного маслихата после его официального опубликования.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вводиться в действие с 1 января 2018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О.Асанов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А.Утанов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7-39-VI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14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3-18-VI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6"/>
        <w:gridCol w:w="806"/>
        <w:gridCol w:w="1095"/>
        <w:gridCol w:w="1095"/>
        <w:gridCol w:w="5960"/>
        <w:gridCol w:w="253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7 842 454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347 143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122 103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122 103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162 205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162 205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33 732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7 483 328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7 483 328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7 483 328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7 842 454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77 513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50 889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43 935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42 251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26 624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24 724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4 878 129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65 412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65 412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51 867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4 694 156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4 208 523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4 179 990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28 533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485 633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485 633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118 561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118 561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101 242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644 717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391 278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387 743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387 743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221 112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221 112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19 226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21 972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44 856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31 283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65 290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19 035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32 327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32 327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26 362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225 119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20 248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18 566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91 809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90 438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71 146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107 194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107 194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82 870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91 508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24 821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24 821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24 821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31 158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31 158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25 177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20 417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20 417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431 118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431 118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431 118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431 118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57 918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54 330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25 856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25 671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28 474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18 220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29 958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29 958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280 146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276 719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276 719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274 013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19 453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14 773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14 773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14 773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1 101 487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1 101 487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1 101 487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1 101 487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трансфертов общего характера в случаях, предусмотренных бюджетным законодательством 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82 440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82 440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82 440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82 440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82 440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82 440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82 440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82 440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82 440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82 440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