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d903" w14:textId="8bad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Жетысайского района Туркестанской области от 19 ноября 2018 года № 9. Зарегистрировано Департаментом юстиции Туркестанской области 20 ноября 2018 года № 4788. Утратило силу решением акима Жетысайского района Туркестанской области от 14 октября 2021 года № 13</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Жетысайского района Туркестанской области от 14.10.2021 № 13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Жетысайского района РЕШИЛ:</w:t>
      </w:r>
    </w:p>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Жетысайского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Жетысайского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Б.Райымбекова.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М.Жолдасбеков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Жетысайского районной</w:t>
      </w:r>
    </w:p>
    <w:p>
      <w:pPr>
        <w:spacing w:after="0"/>
        <w:ind w:left="0"/>
        <w:jc w:val="both"/>
      </w:pPr>
      <w:r>
        <w:rPr>
          <w:rFonts w:ascii="Times New Roman"/>
          <w:b w:val="false"/>
          <w:i w:val="false"/>
          <w:color w:val="000000"/>
          <w:sz w:val="28"/>
        </w:rPr>
        <w:t>
      территориальной избирательной комиссии</w:t>
      </w:r>
    </w:p>
    <w:p>
      <w:pPr>
        <w:spacing w:after="0"/>
        <w:ind w:left="0"/>
        <w:jc w:val="both"/>
      </w:pPr>
      <w:r>
        <w:rPr>
          <w:rFonts w:ascii="Times New Roman"/>
          <w:b w:val="false"/>
          <w:i w:val="false"/>
          <w:color w:val="000000"/>
          <w:sz w:val="28"/>
        </w:rPr>
        <w:t>
      _______________________У.Абдиев</w:t>
      </w:r>
    </w:p>
    <w:p>
      <w:pPr>
        <w:spacing w:after="0"/>
        <w:ind w:left="0"/>
        <w:jc w:val="both"/>
      </w:pPr>
      <w:r>
        <w:rPr>
          <w:rFonts w:ascii="Times New Roman"/>
          <w:b w:val="false"/>
          <w:i w:val="false"/>
          <w:color w:val="000000"/>
          <w:sz w:val="28"/>
        </w:rPr>
        <w:t>
      "___" _________2018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Жетысайкого района</w:t>
            </w:r>
            <w:r>
              <w:br/>
            </w:r>
            <w:r>
              <w:rPr>
                <w:rFonts w:ascii="Times New Roman"/>
                <w:b w:val="false"/>
                <w:i w:val="false"/>
                <w:color w:val="000000"/>
                <w:sz w:val="20"/>
              </w:rPr>
              <w:t>за № 9 от "19" ноября 2018 года</w:t>
            </w:r>
          </w:p>
        </w:tc>
      </w:tr>
    </w:tbl>
    <w:p>
      <w:pPr>
        <w:spacing w:after="0"/>
        <w:ind w:left="0"/>
        <w:jc w:val="left"/>
      </w:pPr>
      <w:r>
        <w:rPr>
          <w:rFonts w:ascii="Times New Roman"/>
          <w:b/>
          <w:i w:val="false"/>
          <w:color w:val="000000"/>
        </w:rPr>
        <w:t xml:space="preserve"> Перечень избирательных участков по Жетысайкому району</w:t>
      </w:r>
    </w:p>
    <w:p>
      <w:pPr>
        <w:spacing w:after="0"/>
        <w:ind w:left="0"/>
        <w:jc w:val="both"/>
      </w:pPr>
      <w:r>
        <w:rPr>
          <w:rFonts w:ascii="Times New Roman"/>
          <w:b w:val="false"/>
          <w:i w:val="false"/>
          <w:color w:val="ff0000"/>
          <w:sz w:val="28"/>
        </w:rPr>
        <w:t xml:space="preserve">
      Сноска. Приложение - в редакции решения акима Жетысайского района Туркестанской области от 02.12.2020 </w:t>
      </w:r>
      <w:r>
        <w:rPr>
          <w:rFonts w:ascii="Times New Roman"/>
          <w:b w:val="false"/>
          <w:i w:val="false"/>
          <w:color w:val="ff0000"/>
          <w:sz w:val="28"/>
        </w:rPr>
        <w:t>№ 14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192.</w:t>
      </w:r>
    </w:p>
    <w:p>
      <w:pPr>
        <w:spacing w:after="0"/>
        <w:ind w:left="0"/>
        <w:jc w:val="both"/>
      </w:pPr>
      <w:r>
        <w:rPr>
          <w:rFonts w:ascii="Times New Roman"/>
          <w:b w:val="false"/>
          <w:i w:val="false"/>
          <w:color w:val="000000"/>
          <w:sz w:val="28"/>
        </w:rPr>
        <w:t>
      Центр: город Жетысай, улица З.Ескендирова, дом №46, здание коммунального государственного учреждения "Общая средняя школа – гимназия №4 имени Абая"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З.Ескендирова № 1, 1р, 2, 3, 3а, 3в, 3д, 5, 5а, 6, 7, 7б, 8а, 8б, 9а, 9б, 9в, 10а, 13, 13а, 16, 17, 19, 23, 25, 27, 29, 29а, 35, 35а, 37, 37а, 39, 39/1, 39/2, 41, 41/1, 43, 43/1 45, 45/1, 45/2, 47, 47/2, 47а, 47б, 49, 51, 65, 101, 101а дома.</w:t>
      </w:r>
    </w:p>
    <w:p>
      <w:pPr>
        <w:spacing w:after="0"/>
        <w:ind w:left="0"/>
        <w:jc w:val="both"/>
      </w:pPr>
      <w:r>
        <w:rPr>
          <w:rFonts w:ascii="Times New Roman"/>
          <w:b w:val="false"/>
          <w:i w:val="false"/>
          <w:color w:val="000000"/>
          <w:sz w:val="28"/>
        </w:rPr>
        <w:t>
      тупик З.Ескендирова № 1, 9 дома.</w:t>
      </w:r>
    </w:p>
    <w:p>
      <w:pPr>
        <w:spacing w:after="0"/>
        <w:ind w:left="0"/>
        <w:jc w:val="both"/>
      </w:pPr>
      <w:r>
        <w:rPr>
          <w:rFonts w:ascii="Times New Roman"/>
          <w:b w:val="false"/>
          <w:i w:val="false"/>
          <w:color w:val="000000"/>
          <w:sz w:val="28"/>
        </w:rPr>
        <w:t>
      улица А.Яссауи № 130, 132, 133, 134, 135, 136, 137, 137а, 138, 139, 140, 141, 143, 144, 145, 145а, 146, 147, 153, 155, 155/2, 159, 161/1, 161/2, 163б, 163г, 165, 165а, 166а дома.</w:t>
      </w:r>
    </w:p>
    <w:p>
      <w:pPr>
        <w:spacing w:after="0"/>
        <w:ind w:left="0"/>
        <w:jc w:val="both"/>
      </w:pPr>
      <w:r>
        <w:rPr>
          <w:rFonts w:ascii="Times New Roman"/>
          <w:b w:val="false"/>
          <w:i w:val="false"/>
          <w:color w:val="000000"/>
          <w:sz w:val="28"/>
        </w:rPr>
        <w:t>
      улица Энергетиков № 1г, 1/1, 1/2, 2, 2а, 2/1, 2/2, 3, 3/1, 3/2, 4, 4/1, 4/2, 5, 5/1, 5/2, 6, 6а, 6/1, 6/2, 7, 7/1, 7/2, 8, 8/1, 8/2, 9, 9/1, 9/2, 10, 10/1, 10/2, 11, 11/1, 11/2 дома.</w:t>
      </w:r>
    </w:p>
    <w:p>
      <w:pPr>
        <w:spacing w:after="0"/>
        <w:ind w:left="0"/>
        <w:jc w:val="both"/>
      </w:pPr>
      <w:r>
        <w:rPr>
          <w:rFonts w:ascii="Times New Roman"/>
          <w:b w:val="false"/>
          <w:i w:val="false"/>
          <w:color w:val="000000"/>
          <w:sz w:val="28"/>
        </w:rPr>
        <w:t>
      тупик Энергетиков № 12/1, 12/2 дома.</w:t>
      </w:r>
    </w:p>
    <w:p>
      <w:pPr>
        <w:spacing w:after="0"/>
        <w:ind w:left="0"/>
        <w:jc w:val="both"/>
      </w:pPr>
      <w:r>
        <w:rPr>
          <w:rFonts w:ascii="Times New Roman"/>
          <w:b w:val="false"/>
          <w:i w:val="false"/>
          <w:color w:val="000000"/>
          <w:sz w:val="28"/>
        </w:rPr>
        <w:t>
      улица Жамбыла № 55, 55а, 56, 57, 58, 59, 59а, 60, 62, 64, 64а, 65, 66 дома.</w:t>
      </w:r>
    </w:p>
    <w:p>
      <w:pPr>
        <w:spacing w:after="0"/>
        <w:ind w:left="0"/>
        <w:jc w:val="both"/>
      </w:pPr>
      <w:r>
        <w:rPr>
          <w:rFonts w:ascii="Times New Roman"/>
          <w:b w:val="false"/>
          <w:i w:val="false"/>
          <w:color w:val="000000"/>
          <w:sz w:val="28"/>
        </w:rPr>
        <w:t>
      улица С.Жаштаева № 51, 52, 52а, 53, 53а, 54, 55, 55а, 56, 56а, 56б, 57, 58, 59, 60, 60а, 61, 61а, 62, 62/2, 63, 63а, 65, 65а, 67, 67а, 69, 71, 71а, 71б, 71г, 73, 75, 77, 79, 81, 83, 85, 87, 87а, 89, 91, 91а, 91б, 95, 95а, 97, 99, 99а, 99б, 99/2, 101, 101а, 101б, 103, 103в, 107, 107а, 109, 109а, 111, 111а, 111г, 117, 117а, 163а, 169а дома.</w:t>
      </w:r>
    </w:p>
    <w:p>
      <w:pPr>
        <w:spacing w:after="0"/>
        <w:ind w:left="0"/>
        <w:jc w:val="both"/>
      </w:pPr>
      <w:r>
        <w:rPr>
          <w:rFonts w:ascii="Times New Roman"/>
          <w:b w:val="false"/>
          <w:i w:val="false"/>
          <w:color w:val="000000"/>
          <w:sz w:val="28"/>
        </w:rPr>
        <w:t>
      улица А.Калыбекова № 72, 73, 74, 75, 75а, 76, 77, 78, 79, 80, 82, 84, 86, 88 дома.</w:t>
      </w:r>
    </w:p>
    <w:p>
      <w:pPr>
        <w:spacing w:after="0"/>
        <w:ind w:left="0"/>
        <w:jc w:val="both"/>
      </w:pPr>
      <w:r>
        <w:rPr>
          <w:rFonts w:ascii="Times New Roman"/>
          <w:b w:val="false"/>
          <w:i w:val="false"/>
          <w:color w:val="000000"/>
          <w:sz w:val="28"/>
        </w:rPr>
        <w:t>
      улица Л.Мусабаева № 120, 120а, 120б, 122, 122а, 122б, 123, 125, 131, 133, 135, 135б, 137, 138, 138а, 138б, 139, 141, 143, 145 дома.</w:t>
      </w:r>
    </w:p>
    <w:p>
      <w:pPr>
        <w:spacing w:after="0"/>
        <w:ind w:left="0"/>
        <w:jc w:val="both"/>
      </w:pPr>
      <w:r>
        <w:rPr>
          <w:rFonts w:ascii="Times New Roman"/>
          <w:b w:val="false"/>
          <w:i w:val="false"/>
          <w:color w:val="000000"/>
          <w:sz w:val="28"/>
        </w:rPr>
        <w:t>
      улица К.Омаршаева № 61, 61а, 63, 65, 67, 69, 76, 78, 80, 82, 84, 86, 86а, 88, 90, 90а, 92, 94, 96, 98 дома.</w:t>
      </w:r>
    </w:p>
    <w:p>
      <w:pPr>
        <w:spacing w:after="0"/>
        <w:ind w:left="0"/>
        <w:jc w:val="both"/>
      </w:pPr>
      <w:r>
        <w:rPr>
          <w:rFonts w:ascii="Times New Roman"/>
          <w:b w:val="false"/>
          <w:i w:val="false"/>
          <w:color w:val="000000"/>
          <w:sz w:val="28"/>
        </w:rPr>
        <w:t>
      улица А.Нарбаева № 42, 42а, 43, 44, 45, 46, 46а, 47, 47а, 48, 48а, 49, 50, 51б, 52а, 53, 54, 55, 55а, 55б, 56, 57, 59, 59/2 дома.</w:t>
      </w:r>
    </w:p>
    <w:p>
      <w:pPr>
        <w:spacing w:after="0"/>
        <w:ind w:left="0"/>
        <w:jc w:val="both"/>
      </w:pPr>
      <w:r>
        <w:rPr>
          <w:rFonts w:ascii="Times New Roman"/>
          <w:b w:val="false"/>
          <w:i w:val="false"/>
          <w:color w:val="000000"/>
          <w:sz w:val="28"/>
        </w:rPr>
        <w:t>
      улица Абая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 дома.</w:t>
      </w:r>
    </w:p>
    <w:p>
      <w:pPr>
        <w:spacing w:after="0"/>
        <w:ind w:left="0"/>
        <w:jc w:val="both"/>
      </w:pPr>
      <w:r>
        <w:rPr>
          <w:rFonts w:ascii="Times New Roman"/>
          <w:b w:val="false"/>
          <w:i w:val="false"/>
          <w:color w:val="000000"/>
          <w:sz w:val="28"/>
        </w:rPr>
        <w:t>
      улица Курмангазы № 4, 5, 6, 8, 9, 11, 12, 14, 16, 18, 20, 22, 22а, 24, 26, 28, 30, 32, 34, 36, 38, 40, 42, 44, 46, 48, 50, 52, 54, 56, 58, 60, 62, 64, 66, 68, 70 дома.</w:t>
      </w:r>
    </w:p>
    <w:p>
      <w:pPr>
        <w:spacing w:after="0"/>
        <w:ind w:left="0"/>
        <w:jc w:val="both"/>
      </w:pPr>
      <w:r>
        <w:rPr>
          <w:rFonts w:ascii="Times New Roman"/>
          <w:b w:val="false"/>
          <w:i w:val="false"/>
          <w:color w:val="000000"/>
          <w:sz w:val="28"/>
        </w:rPr>
        <w:t>
      улица К.Танатова № 33, 34, 35, 36, 38, 41, 42, 44, 55, 58 60, 62, 63, 63б, 63/1, 63/2, 64, 65, 66, 67, 68, 69, 70, 71, 72, 73, 73а, 74, 75, 76, 77, 78, 79, 80, 81, 82, 83, 84, 85, 86, 87, 88, 89, 90, 91, 92, 93, 94, 95, 96, 97, 98, 99, 100, 101, 102, 103, 104, 105, 106, 107, 108, 109, 110, 111, 112, 112а, 114 дома.</w:t>
      </w:r>
    </w:p>
    <w:p>
      <w:pPr>
        <w:spacing w:after="0"/>
        <w:ind w:left="0"/>
        <w:jc w:val="both"/>
      </w:pPr>
      <w:r>
        <w:rPr>
          <w:rFonts w:ascii="Times New Roman"/>
          <w:b w:val="false"/>
          <w:i w:val="false"/>
          <w:color w:val="000000"/>
          <w:sz w:val="28"/>
        </w:rPr>
        <w:t>
      улица Б.Майлина № 1, 3, 4, 4а, 5а, 6, 7, 8, 7/2, 7/1, 10, 11, 12, 13, 14, 15, 16, 17, 18, 19, 20, 21, 22, 23, 24, 25а дома.</w:t>
      </w:r>
    </w:p>
    <w:p>
      <w:pPr>
        <w:spacing w:after="0"/>
        <w:ind w:left="0"/>
        <w:jc w:val="both"/>
      </w:pPr>
      <w:r>
        <w:rPr>
          <w:rFonts w:ascii="Times New Roman"/>
          <w:b w:val="false"/>
          <w:i w:val="false"/>
          <w:color w:val="000000"/>
          <w:sz w:val="28"/>
        </w:rPr>
        <w:t>
      улица Х.Хусаинова № 2, 2а, 2б, 3, 3а, 4, 5, 5а, 6, 8, 11, 11а, 14, 15, 16а, 17, 18, 19, 20а, 22, 22а, 22/6, 22/2, 25, 27, 28, 29, 30, 31, 32, 34, 35, 36, 37, 39, 40, 41, 42, 43, 44, 44а, 45, 46, 47, 47а, 48, 49, 49а, 50, 51/1, 51/2, 51/3, 54, 56, 58, 60, 62, 64, 66, 68, 70, 72, 72а, 74, 76, 76/2, 78, 78а, 78б, 80, 80/1, 80/2, 80/3, 82, 82а, 82/1, 82/2, 84, 86/1, 88, 88/1, 88/1а дома.</w:t>
      </w:r>
    </w:p>
    <w:p>
      <w:pPr>
        <w:spacing w:after="0"/>
        <w:ind w:left="0"/>
        <w:jc w:val="both"/>
      </w:pPr>
      <w:r>
        <w:rPr>
          <w:rFonts w:ascii="Times New Roman"/>
          <w:b w:val="false"/>
          <w:i w:val="false"/>
          <w:color w:val="000000"/>
          <w:sz w:val="28"/>
        </w:rPr>
        <w:t>
      улица Таттимбета № 4, 6, 8, 10, 12, 14, 16, 16а, 18, 20, 22, 24 дома.</w:t>
      </w:r>
    </w:p>
    <w:p>
      <w:pPr>
        <w:spacing w:after="0"/>
        <w:ind w:left="0"/>
        <w:jc w:val="both"/>
      </w:pPr>
      <w:r>
        <w:rPr>
          <w:rFonts w:ascii="Times New Roman"/>
          <w:b w:val="false"/>
          <w:i w:val="false"/>
          <w:color w:val="000000"/>
          <w:sz w:val="28"/>
        </w:rPr>
        <w:t>
      улица С.Мендешова № 1, 2, 1/1, 1/2, 1/3, 3, 3/1, 3/2, 5, 5/1, 5/2, 5/3, 7, 7/1, 7/2, 14 дома.</w:t>
      </w:r>
    </w:p>
    <w:p>
      <w:pPr>
        <w:spacing w:after="0"/>
        <w:ind w:left="0"/>
        <w:jc w:val="both"/>
      </w:pPr>
      <w:r>
        <w:rPr>
          <w:rFonts w:ascii="Times New Roman"/>
          <w:b w:val="false"/>
          <w:i w:val="false"/>
          <w:color w:val="000000"/>
          <w:sz w:val="28"/>
        </w:rPr>
        <w:t>
      улица А.Навои № 1, 1/1, 1/2, 1а, 1б, 1б/1, 1б/2, 2, 2а, 2б, 2/2, 3, 3/1, 3/2, 3а, 3а/2, 3/3, 4, 4а, 4б, 4г, 4/2, 5, 5/2, 6, 6/1, 6/2, 7/1, 7/2, 8, 8/1, 8/2, 9, 9/1, 9/2, 10, 10/1, 10/2, 11, 11/1, 11/2, 12, 12/2 дома.</w:t>
      </w:r>
    </w:p>
    <w:p>
      <w:pPr>
        <w:spacing w:after="0"/>
        <w:ind w:left="0"/>
        <w:jc w:val="both"/>
      </w:pPr>
      <w:r>
        <w:rPr>
          <w:rFonts w:ascii="Times New Roman"/>
          <w:b w:val="false"/>
          <w:i w:val="false"/>
          <w:color w:val="000000"/>
          <w:sz w:val="28"/>
        </w:rPr>
        <w:t>
      улица З.Шегебаева № 1, 1а, 2, 2а, 2б, 3, 3а, 4, 6, 7, 8, 9, 10, 12, 13, 14, 14д, 15, 17, 21 дома.</w:t>
      </w:r>
    </w:p>
    <w:p>
      <w:pPr>
        <w:spacing w:after="0"/>
        <w:ind w:left="0"/>
        <w:jc w:val="both"/>
      </w:pPr>
      <w:r>
        <w:rPr>
          <w:rFonts w:ascii="Times New Roman"/>
          <w:b w:val="false"/>
          <w:i w:val="false"/>
          <w:color w:val="000000"/>
          <w:sz w:val="28"/>
        </w:rPr>
        <w:t>
      улица Т.Бокина № 1/1, 1а, 2, 2/1, 3, 3/2, 4, 4/1, 4/2, 5, 5/2, 6, 6/1, 6а, 7, 8/1, 8/2, , 9, 10, 10а, 10б, 11, 12 дома..</w:t>
      </w:r>
    </w:p>
    <w:p>
      <w:pPr>
        <w:spacing w:after="0"/>
        <w:ind w:left="0"/>
        <w:jc w:val="both"/>
      </w:pPr>
      <w:r>
        <w:rPr>
          <w:rFonts w:ascii="Times New Roman"/>
          <w:b w:val="false"/>
          <w:i w:val="false"/>
          <w:color w:val="000000"/>
          <w:sz w:val="28"/>
        </w:rPr>
        <w:t>
      тупик Жамбыла № 2, 3, 20, 23, 24, 26, 26а,30, 31, 33, 34, 36, 37, 38, 39, 40, 45а, 46, 47, 47б, 48,49, 51, 51а, 52, 54, 55, 56, 57, 58, 59 дома.</w:t>
      </w:r>
    </w:p>
    <w:p>
      <w:pPr>
        <w:spacing w:after="0"/>
        <w:ind w:left="0"/>
        <w:jc w:val="both"/>
      </w:pPr>
      <w:r>
        <w:rPr>
          <w:rFonts w:ascii="Times New Roman"/>
          <w:b w:val="false"/>
          <w:i w:val="false"/>
          <w:color w:val="000000"/>
          <w:sz w:val="28"/>
        </w:rPr>
        <w:t>
      улица А.Молдагуловой № 1, 1/1, 1/2, 3, 3/1, 3/2, 5, 5/1, 5/2, 7, 7/1, 7/2, 9, 9/1, 9/2, 10/1, 10/2, 11, 11/1, 11/2, 13/1, 13/2, 15, 17, 19, 21, 23, 25, 27 дома.</w:t>
      </w:r>
    </w:p>
    <w:p>
      <w:pPr>
        <w:spacing w:after="0"/>
        <w:ind w:left="0"/>
        <w:jc w:val="both"/>
      </w:pPr>
      <w:r>
        <w:rPr>
          <w:rFonts w:ascii="Times New Roman"/>
          <w:b w:val="false"/>
          <w:i w:val="false"/>
          <w:color w:val="000000"/>
          <w:sz w:val="28"/>
        </w:rPr>
        <w:t>
      улица Мактумкулы № 1/1, 1д, 2/1, 3/1, 4/1, 5/1, 6/1, 4а, 6 дома.</w:t>
      </w:r>
    </w:p>
    <w:p>
      <w:pPr>
        <w:spacing w:after="0"/>
        <w:ind w:left="0"/>
        <w:jc w:val="both"/>
      </w:pPr>
      <w:r>
        <w:rPr>
          <w:rFonts w:ascii="Times New Roman"/>
          <w:b w:val="false"/>
          <w:i w:val="false"/>
          <w:color w:val="000000"/>
          <w:sz w:val="28"/>
        </w:rPr>
        <w:t>
      улица И.Байзакова № 2, 4, 4а, 6, 8, 10, 12, 14 дома.</w:t>
      </w:r>
    </w:p>
    <w:p>
      <w:pPr>
        <w:spacing w:after="0"/>
        <w:ind w:left="0"/>
        <w:jc w:val="both"/>
      </w:pPr>
      <w:r>
        <w:rPr>
          <w:rFonts w:ascii="Times New Roman"/>
          <w:b w:val="false"/>
          <w:i w:val="false"/>
          <w:color w:val="000000"/>
          <w:sz w:val="28"/>
        </w:rPr>
        <w:t>
      улица Акан Сери № 1а, 2, 3, 4, 5, 6, 7, 8, 8а, 8б, 9, 10а, 10б, 11, 12, 12а, 13, 13а, 14, 15, 16, 17, 18, 19, 20, 21, 21а, 22, 23, 23а, 24, 25, 27, 28, 29, 30, 31, 32, 33 дома.</w:t>
      </w:r>
    </w:p>
    <w:p>
      <w:pPr>
        <w:spacing w:after="0"/>
        <w:ind w:left="0"/>
        <w:jc w:val="both"/>
      </w:pPr>
      <w:r>
        <w:rPr>
          <w:rFonts w:ascii="Times New Roman"/>
          <w:b w:val="false"/>
          <w:i w:val="false"/>
          <w:color w:val="000000"/>
          <w:sz w:val="28"/>
        </w:rPr>
        <w:t>
      улица Ш.Акшаева № 2, 2а, 6, 11 дома.</w:t>
      </w:r>
    </w:p>
    <w:p>
      <w:pPr>
        <w:spacing w:after="0"/>
        <w:ind w:left="0"/>
        <w:jc w:val="both"/>
      </w:pPr>
      <w:r>
        <w:rPr>
          <w:rFonts w:ascii="Times New Roman"/>
          <w:b w:val="false"/>
          <w:i w:val="false"/>
          <w:color w:val="000000"/>
          <w:sz w:val="28"/>
        </w:rPr>
        <w:t>
      улица Азат № 2, 3, 4, 4а, 5, 5а, 6, 9, 12, 14 дома.</w:t>
      </w:r>
    </w:p>
    <w:p>
      <w:pPr>
        <w:spacing w:after="0"/>
        <w:ind w:left="0"/>
        <w:jc w:val="both"/>
      </w:pPr>
      <w:r>
        <w:rPr>
          <w:rFonts w:ascii="Times New Roman"/>
          <w:b w:val="false"/>
          <w:i w:val="false"/>
          <w:color w:val="000000"/>
          <w:sz w:val="28"/>
        </w:rPr>
        <w:t>
      улица Актогай № 1а, 2, 3, 5, 6, 7, 8, 10 дома.</w:t>
      </w:r>
    </w:p>
    <w:p>
      <w:pPr>
        <w:spacing w:after="0"/>
        <w:ind w:left="0"/>
        <w:jc w:val="both"/>
      </w:pPr>
      <w:r>
        <w:rPr>
          <w:rFonts w:ascii="Times New Roman"/>
          <w:b w:val="false"/>
          <w:i w:val="false"/>
          <w:color w:val="000000"/>
          <w:sz w:val="28"/>
        </w:rPr>
        <w:t>
      улица Кусмурын № 2, 7, 8 дома</w:t>
      </w:r>
    </w:p>
    <w:p>
      <w:pPr>
        <w:spacing w:after="0"/>
        <w:ind w:left="0"/>
        <w:jc w:val="both"/>
      </w:pPr>
      <w:r>
        <w:rPr>
          <w:rFonts w:ascii="Times New Roman"/>
          <w:b w:val="false"/>
          <w:i w:val="false"/>
          <w:color w:val="000000"/>
          <w:sz w:val="28"/>
        </w:rPr>
        <w:t>
      улица Коктерек № 1, 2, 3 дома.</w:t>
      </w:r>
    </w:p>
    <w:p>
      <w:pPr>
        <w:spacing w:after="0"/>
        <w:ind w:left="0"/>
        <w:jc w:val="both"/>
      </w:pPr>
      <w:r>
        <w:rPr>
          <w:rFonts w:ascii="Times New Roman"/>
          <w:b w:val="false"/>
          <w:i w:val="false"/>
          <w:color w:val="000000"/>
          <w:sz w:val="28"/>
        </w:rPr>
        <w:t>
      улица Акжол № 1, 1а, 4, 6, 6а дома.</w:t>
      </w:r>
    </w:p>
    <w:p>
      <w:pPr>
        <w:spacing w:after="0"/>
        <w:ind w:left="0"/>
        <w:jc w:val="both"/>
      </w:pPr>
      <w:r>
        <w:rPr>
          <w:rFonts w:ascii="Times New Roman"/>
          <w:b w:val="false"/>
          <w:i w:val="false"/>
          <w:color w:val="000000"/>
          <w:sz w:val="28"/>
        </w:rPr>
        <w:t>
      улица Жоба № 34а, 34б дома.</w:t>
      </w:r>
    </w:p>
    <w:p>
      <w:pPr>
        <w:spacing w:after="0"/>
        <w:ind w:left="0"/>
        <w:jc w:val="both"/>
      </w:pPr>
      <w:r>
        <w:rPr>
          <w:rFonts w:ascii="Times New Roman"/>
          <w:b w:val="false"/>
          <w:i w:val="false"/>
          <w:color w:val="000000"/>
          <w:sz w:val="28"/>
        </w:rPr>
        <w:t>
      тупик I.Маяковский № 1а, 2, 3, 3а, 4, 4а дома.</w:t>
      </w:r>
    </w:p>
    <w:p>
      <w:pPr>
        <w:spacing w:after="0"/>
        <w:ind w:left="0"/>
        <w:jc w:val="both"/>
      </w:pPr>
      <w:r>
        <w:rPr>
          <w:rFonts w:ascii="Times New Roman"/>
          <w:b w:val="false"/>
          <w:i w:val="false"/>
          <w:color w:val="000000"/>
          <w:sz w:val="28"/>
        </w:rPr>
        <w:t>
      Избирательный участок №193.</w:t>
      </w:r>
    </w:p>
    <w:p>
      <w:pPr>
        <w:spacing w:after="0"/>
        <w:ind w:left="0"/>
        <w:jc w:val="both"/>
      </w:pPr>
      <w:r>
        <w:rPr>
          <w:rFonts w:ascii="Times New Roman"/>
          <w:b w:val="false"/>
          <w:i w:val="false"/>
          <w:color w:val="000000"/>
          <w:sz w:val="28"/>
        </w:rPr>
        <w:t>
      Центр: город Жетысай, улица Л.Мусабаева, дом №77, пункт обслуживания населения, частное здание О.Ж.Кучарова.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Т.Дайрашева № 2, 10, 12, 14, 15, 16, 17/3, 21/2, 26, 26б, 30б, 32/1, 32/2, 32/3, 32/4, 32/5, 32/6, 32/7, 32/8, 34/1, 34/2, 34/3, 34/4, 34/5, 34/6, 34/7, 34/8, 34/9, 36/1, 36/2, 36/3, 36/4, 36/5, 36/6, 36/7, 36/8, 38, 40, 42, 42а, 46 дома.</w:t>
      </w:r>
    </w:p>
    <w:p>
      <w:pPr>
        <w:spacing w:after="0"/>
        <w:ind w:left="0"/>
        <w:jc w:val="both"/>
      </w:pPr>
      <w:r>
        <w:rPr>
          <w:rFonts w:ascii="Times New Roman"/>
          <w:b w:val="false"/>
          <w:i w:val="false"/>
          <w:color w:val="000000"/>
          <w:sz w:val="28"/>
        </w:rPr>
        <w:t>
      улица А.Яссауи № 47, 48, 50, 52, 54, 55, 56, 57, 58, 59/2, 59а, 60, 62, 63а, 64, 66, 68, 70, 72, 73, 74, 75, 76, 77, 78, 79, 80, 81, 82, 83, 84, 85, 86, 87, 88, 89, 90, 91, 92, 94, 95, 95а, 96, 97, 97а, 98, 99, 100, 100а, 101, 102, 103, 104, 105, 106, 107, 108, 110, 111, 112, 114, 115, 117, 118а, 119, 120, 121, 122, 124, 125, 126, 127, 128, 129 дома.</w:t>
      </w:r>
    </w:p>
    <w:p>
      <w:pPr>
        <w:spacing w:after="0"/>
        <w:ind w:left="0"/>
        <w:jc w:val="both"/>
      </w:pPr>
      <w:r>
        <w:rPr>
          <w:rFonts w:ascii="Times New Roman"/>
          <w:b w:val="false"/>
          <w:i w:val="false"/>
          <w:color w:val="000000"/>
          <w:sz w:val="28"/>
        </w:rPr>
        <w:t>
      улица Жамбыла № 1, 1б, 1/1, 1/3, 2, 2а, 3, 3/2, 3а, 4, 4а, 4/1, 5, 6/1, 6/2, 7, 7/1, 9, 10, 10/1, 10/2, 11, 11/2, 12, 13, 14, 15, 15а, 15/1, 15/2, 16, 17, 18, 18/1, 18/2, 19, 19а, 19/1, 20, 20а, 20/1, 20/2, 21, 21/1, 21/2, 22, 23, 24, 24/2, 25, 26а, 26/1, 26/2, 27, 28, 29, 29а, 29/1, 30, 31, 31а, 32, 33, 34, 35, 36, 37, 38, 39, 39а, 40, 40а, 41, 42, 44, 44а, 45, 46, 46б, 47, 48, 49, 50, 51, 51а, 53 дома.</w:t>
      </w:r>
    </w:p>
    <w:p>
      <w:pPr>
        <w:spacing w:after="0"/>
        <w:ind w:left="0"/>
        <w:jc w:val="both"/>
      </w:pPr>
      <w:r>
        <w:rPr>
          <w:rFonts w:ascii="Times New Roman"/>
          <w:b w:val="false"/>
          <w:i w:val="false"/>
          <w:color w:val="000000"/>
          <w:sz w:val="28"/>
        </w:rPr>
        <w:t>
      улица С.Жаштаева № 1, 1а, 2, 3а, 4, 4/1, 5, 5а, 6, 6в, 7, 7/5, 8, 9, 10, 10а, 11, 11б, 12, 12а, 13, 14, 15, 16, 17, 17/2, 18, 19, 20, 21, 22, 22а 23, 24, 25, 26, 26а, 27, 28, 28а, 29, 30, 31, 32, 33, 33а, 34а, 35, 35а, 36, 37, 37а, 38а, 38, 39а, 40, 41, 41а, 42, 43, 43а, 44, 45, 46, 47, 48, 49, 49а, 50, 50а дома.</w:t>
      </w:r>
    </w:p>
    <w:p>
      <w:pPr>
        <w:spacing w:after="0"/>
        <w:ind w:left="0"/>
        <w:jc w:val="both"/>
      </w:pPr>
      <w:r>
        <w:rPr>
          <w:rFonts w:ascii="Times New Roman"/>
          <w:b w:val="false"/>
          <w:i w:val="false"/>
          <w:color w:val="000000"/>
          <w:sz w:val="28"/>
        </w:rPr>
        <w:t>
      улица А.Калыбекова № 20, 20а, 22, 23, 23а, 23/1, 24, 24а, 25а, 25/1, 25/2, 26/2, 27, 27а, 27б, 27/1, 27/2, 28, 29, 29/1, 30, 31, 31а, 31/1, 31/2, 31/3, 31/4, 31/8, 32, 33, 33/3, 34, 35, 36, 37, 37/1, 38, 38/2, 39, 39а, 41, 41а, 42, 42/1, 42/2, 43, 44, 45, 45а, 46, 47, 48, 49, 50, 51, 52, 52а, 53, 54, 54а, 55, 56, 57, 58, 59, 61, 62, 62а, 63, 64а, 65, 66, 66а, 67, 68, 68а, 69, 70, 70а, 71, 71а дома.</w:t>
      </w:r>
    </w:p>
    <w:p>
      <w:pPr>
        <w:spacing w:after="0"/>
        <w:ind w:left="0"/>
        <w:jc w:val="both"/>
      </w:pPr>
      <w:r>
        <w:rPr>
          <w:rFonts w:ascii="Times New Roman"/>
          <w:b w:val="false"/>
          <w:i w:val="false"/>
          <w:color w:val="000000"/>
          <w:sz w:val="28"/>
        </w:rPr>
        <w:t>
      улица Л.Мусабаева № 77, 77/5, 78, 79, 79а, 80, 81, 82, 83, 84, 84а, 85, 86, 87, 88, 89, 90, 91, 92, 93, 94, 95, 95а, 96, 97, 98, 98а, 99, 99а, 100, 101, 102, 102а, 103, 103а, 104, 105, 105а, 106, 107, 108, 109, 109а, 110, 111а, 111б, 112, 113, 114а, 115, 116, 116а, 117, 118, 119а, 119, 121, 123, 125, 127, 129 дома.</w:t>
      </w:r>
    </w:p>
    <w:p>
      <w:pPr>
        <w:spacing w:after="0"/>
        <w:ind w:left="0"/>
        <w:jc w:val="both"/>
      </w:pPr>
      <w:r>
        <w:rPr>
          <w:rFonts w:ascii="Times New Roman"/>
          <w:b w:val="false"/>
          <w:i w:val="false"/>
          <w:color w:val="000000"/>
          <w:sz w:val="28"/>
        </w:rPr>
        <w:t>
      улица К.Омаршаева № 23, 24, 24/1, 24/4, 25, 26, 27, 28, 29, 30, 31, 32, 33, 33а, 33б, 34, 35, 36, 37, 37а, 38, 39, 40, 41, 41а, 41б, 42, 43, 43а, 43р, 44, 44а, 45, 45а, 46, 47, 48, 49, 50, 51, 52, 53, 54, 54а, 55, 55а, 56, 57, 58, 58а, 59, 60, 62, 63, 64, 66, 68, 70, 72, 74, 78, 80, 82, 84, 86, 86а дома.</w:t>
      </w:r>
    </w:p>
    <w:p>
      <w:pPr>
        <w:spacing w:after="0"/>
        <w:ind w:left="0"/>
        <w:jc w:val="both"/>
      </w:pPr>
      <w:r>
        <w:rPr>
          <w:rFonts w:ascii="Times New Roman"/>
          <w:b w:val="false"/>
          <w:i w:val="false"/>
          <w:color w:val="000000"/>
          <w:sz w:val="28"/>
        </w:rPr>
        <w:t>
      улица А.Нарбаева № 20, 20а, 21, 21/1, 21/2, 21/3, 21/4, 21/7, 21/8, 22, 23, 25, 27, 28, 29, 29а, 30, 31, 32, 33, 34, 35, 36, 37, 37а, 38, 39, 39а, 40, 41 дома.</w:t>
      </w:r>
    </w:p>
    <w:p>
      <w:pPr>
        <w:spacing w:after="0"/>
        <w:ind w:left="0"/>
        <w:jc w:val="both"/>
      </w:pPr>
      <w:r>
        <w:rPr>
          <w:rFonts w:ascii="Times New Roman"/>
          <w:b w:val="false"/>
          <w:i w:val="false"/>
          <w:color w:val="000000"/>
          <w:sz w:val="28"/>
        </w:rPr>
        <w:t>
      улица К.Аманжолова № 1в, 2а, 3, 4, 5/1, 5/2, 6, 6а, 7, 8, 9, 10, 12, 12а, 13, 14, 15, 15в, 15б, 16, 17, 17а, 18, 19, 19а, 20, 21, 22, 23, 24, 24а, 25, 26, 26а, 27, 28, 28а, 28б, 28в, 30, 32 дома.</w:t>
      </w:r>
    </w:p>
    <w:p>
      <w:pPr>
        <w:spacing w:after="0"/>
        <w:ind w:left="0"/>
        <w:jc w:val="both"/>
      </w:pPr>
      <w:r>
        <w:rPr>
          <w:rFonts w:ascii="Times New Roman"/>
          <w:b w:val="false"/>
          <w:i w:val="false"/>
          <w:color w:val="000000"/>
          <w:sz w:val="28"/>
        </w:rPr>
        <w:t>
      улица Абая № 93, 95, 95/1, 95/2, 96а, 97, 99, 99/1, 99а, 100, 101, 101/1, 101/2, 102, 102а, 103, 103/1, 103/2, 104, 105, 106, 107, 107/1, 108, 109, 110, 111, 111а, 111/1, 111/2, 112, 113, 113/2, 114, 114а, 115, 116а, 116б, 117, 117а, 119, 119а, 121, 121а, 123, 123а, 125, 127 дома.</w:t>
      </w:r>
    </w:p>
    <w:p>
      <w:pPr>
        <w:spacing w:after="0"/>
        <w:ind w:left="0"/>
        <w:jc w:val="both"/>
      </w:pPr>
      <w:r>
        <w:rPr>
          <w:rFonts w:ascii="Times New Roman"/>
          <w:b w:val="false"/>
          <w:i w:val="false"/>
          <w:color w:val="000000"/>
          <w:sz w:val="28"/>
        </w:rPr>
        <w:t>
      улица К.Танатова № 16, 16/1, 16/2, 16а, 16б, 19, 19а, 19/1, 19/3, 19/4, 19/4а, 19/5, 19/8, 19/9, 21, 21/3, 21/6, 21/8, 22, 24, 25, 25а, 26, 26б, 27, 28, 29, 32, 32а дома.</w:t>
      </w:r>
    </w:p>
    <w:p>
      <w:pPr>
        <w:spacing w:after="0"/>
        <w:ind w:left="0"/>
        <w:jc w:val="both"/>
      </w:pPr>
      <w:r>
        <w:rPr>
          <w:rFonts w:ascii="Times New Roman"/>
          <w:b w:val="false"/>
          <w:i w:val="false"/>
          <w:color w:val="000000"/>
          <w:sz w:val="28"/>
        </w:rPr>
        <w:t>
      улица С.Малдыбекова № 15, 17, 19, 21, 22а, 24а, 24б, 30, 31, 32 дома.</w:t>
      </w:r>
    </w:p>
    <w:p>
      <w:pPr>
        <w:spacing w:after="0"/>
        <w:ind w:left="0"/>
        <w:jc w:val="both"/>
      </w:pPr>
      <w:r>
        <w:rPr>
          <w:rFonts w:ascii="Times New Roman"/>
          <w:b w:val="false"/>
          <w:i w:val="false"/>
          <w:color w:val="000000"/>
          <w:sz w:val="28"/>
        </w:rPr>
        <w:t>
      улица Аз Тауке № 1, 2, 3, 4, 5, 6, 7, 8, 9, 10, 11, 12, 13, 14, 15, 16, 17, 18, 19, 20, 21, 22, 24, 26, 28 дома.</w:t>
      </w:r>
    </w:p>
    <w:p>
      <w:pPr>
        <w:spacing w:after="0"/>
        <w:ind w:left="0"/>
        <w:jc w:val="both"/>
      </w:pPr>
      <w:r>
        <w:rPr>
          <w:rFonts w:ascii="Times New Roman"/>
          <w:b w:val="false"/>
          <w:i w:val="false"/>
          <w:color w:val="000000"/>
          <w:sz w:val="28"/>
        </w:rPr>
        <w:t>
      улица А.Жунисходжаева № 1, 1а, 1б, 2, 2а, 3, 4, 5, 7, 10, 11, 11а, 12, 13, 13а, 14, 14а, 15а, 19, 20, 22, 23, 24, 25а, 28, 30, 31, 31а, 32, 34, 34а, 35, 37, 38, 38/2, 39/1, 39/2, 40, 41, 42, 42/2, 43/1, 44, 45, 46, 47, 48, 48а, 50, 51, 51а, 53, 53а, 54, 55, 56, 57, 58, 59, 60, 61, 62, 63, 64, 65, 65а, 66, 66а, 68, 70, 70а, 74, 76, 78 дома.</w:t>
      </w:r>
    </w:p>
    <w:p>
      <w:pPr>
        <w:spacing w:after="0"/>
        <w:ind w:left="0"/>
        <w:jc w:val="both"/>
      </w:pPr>
      <w:r>
        <w:rPr>
          <w:rFonts w:ascii="Times New Roman"/>
          <w:b w:val="false"/>
          <w:i w:val="false"/>
          <w:color w:val="000000"/>
          <w:sz w:val="28"/>
        </w:rPr>
        <w:t>
      улица А.Курбанулы № 1, 2, 3, 4, 5, 6, 7, 8, 9, 10, 11, 12, 15, 16, 17, 18, 19, 20, 21, 22, 23, 23а, 24, 25, 25а, 26, 27, 28а, 30, 30а дома.</w:t>
      </w:r>
    </w:p>
    <w:p>
      <w:pPr>
        <w:spacing w:after="0"/>
        <w:ind w:left="0"/>
        <w:jc w:val="both"/>
      </w:pPr>
      <w:r>
        <w:rPr>
          <w:rFonts w:ascii="Times New Roman"/>
          <w:b w:val="false"/>
          <w:i w:val="false"/>
          <w:color w:val="000000"/>
          <w:sz w:val="28"/>
        </w:rPr>
        <w:t>
      переулок Айтеке би № 1, 1а, 2, 3, 4, 4а, 5, 7, 8, 9, 10, 11, 12, 13, 15, 17, 18, 19, 21, 22, 23, 24а, 25, 27, 29, 31, 33, 35 дома.</w:t>
      </w:r>
    </w:p>
    <w:p>
      <w:pPr>
        <w:spacing w:after="0"/>
        <w:ind w:left="0"/>
        <w:jc w:val="both"/>
      </w:pPr>
      <w:r>
        <w:rPr>
          <w:rFonts w:ascii="Times New Roman"/>
          <w:b w:val="false"/>
          <w:i w:val="false"/>
          <w:color w:val="000000"/>
          <w:sz w:val="28"/>
        </w:rPr>
        <w:t>
      улица Байконур № 3, 4, 5, 7, 8, 9 дома.</w:t>
      </w:r>
    </w:p>
    <w:p>
      <w:pPr>
        <w:spacing w:after="0"/>
        <w:ind w:left="0"/>
        <w:jc w:val="both"/>
      </w:pPr>
      <w:r>
        <w:rPr>
          <w:rFonts w:ascii="Times New Roman"/>
          <w:b w:val="false"/>
          <w:i w:val="false"/>
          <w:color w:val="000000"/>
          <w:sz w:val="28"/>
        </w:rPr>
        <w:t>
      улица З.Ахметова № 55, 57, 61, 67, 72, 73, 74 дома.</w:t>
      </w:r>
    </w:p>
    <w:p>
      <w:pPr>
        <w:spacing w:after="0"/>
        <w:ind w:left="0"/>
        <w:jc w:val="both"/>
      </w:pPr>
      <w:r>
        <w:rPr>
          <w:rFonts w:ascii="Times New Roman"/>
          <w:b w:val="false"/>
          <w:i w:val="false"/>
          <w:color w:val="000000"/>
          <w:sz w:val="28"/>
        </w:rPr>
        <w:t>
      улица Курмангазы № 3, 5, 9, 11 дома.</w:t>
      </w:r>
    </w:p>
    <w:p>
      <w:pPr>
        <w:spacing w:after="0"/>
        <w:ind w:left="0"/>
        <w:jc w:val="both"/>
      </w:pPr>
      <w:r>
        <w:rPr>
          <w:rFonts w:ascii="Times New Roman"/>
          <w:b w:val="false"/>
          <w:i w:val="false"/>
          <w:color w:val="000000"/>
          <w:sz w:val="28"/>
        </w:rPr>
        <w:t>
      улица Баласагун № 1, 1а, 4, 6, 6а дома.</w:t>
      </w:r>
    </w:p>
    <w:p>
      <w:pPr>
        <w:spacing w:after="0"/>
        <w:ind w:left="0"/>
        <w:jc w:val="both"/>
      </w:pPr>
      <w:r>
        <w:rPr>
          <w:rFonts w:ascii="Times New Roman"/>
          <w:b w:val="false"/>
          <w:i w:val="false"/>
          <w:color w:val="000000"/>
          <w:sz w:val="28"/>
        </w:rPr>
        <w:t>
      переулок К.Камбарова № 2, 4, 5, 5а, 6, 7, 8, 10, 14, 15 дома.</w:t>
      </w:r>
    </w:p>
    <w:p>
      <w:pPr>
        <w:spacing w:after="0"/>
        <w:ind w:left="0"/>
        <w:jc w:val="both"/>
      </w:pPr>
      <w:r>
        <w:rPr>
          <w:rFonts w:ascii="Times New Roman"/>
          <w:b w:val="false"/>
          <w:i w:val="false"/>
          <w:color w:val="000000"/>
          <w:sz w:val="28"/>
        </w:rPr>
        <w:t>
      улица Заман № 6, 12, 12а дома</w:t>
      </w:r>
    </w:p>
    <w:p>
      <w:pPr>
        <w:spacing w:after="0"/>
        <w:ind w:left="0"/>
        <w:jc w:val="both"/>
      </w:pPr>
      <w:r>
        <w:rPr>
          <w:rFonts w:ascii="Times New Roman"/>
          <w:b w:val="false"/>
          <w:i w:val="false"/>
          <w:color w:val="000000"/>
          <w:sz w:val="28"/>
        </w:rPr>
        <w:t>
      улица Таншолпан № 2а, 3, 4, 5, 6, 8 дома.</w:t>
      </w:r>
    </w:p>
    <w:p>
      <w:pPr>
        <w:spacing w:after="0"/>
        <w:ind w:left="0"/>
        <w:jc w:val="both"/>
      </w:pPr>
      <w:r>
        <w:rPr>
          <w:rFonts w:ascii="Times New Roman"/>
          <w:b w:val="false"/>
          <w:i w:val="false"/>
          <w:color w:val="000000"/>
          <w:sz w:val="28"/>
        </w:rPr>
        <w:t>
      улица Ж.Шанина № 5 дом.</w:t>
      </w:r>
    </w:p>
    <w:p>
      <w:pPr>
        <w:spacing w:after="0"/>
        <w:ind w:left="0"/>
        <w:jc w:val="both"/>
      </w:pPr>
      <w:r>
        <w:rPr>
          <w:rFonts w:ascii="Times New Roman"/>
          <w:b w:val="false"/>
          <w:i w:val="false"/>
          <w:color w:val="000000"/>
          <w:sz w:val="28"/>
        </w:rPr>
        <w:t>
      тупик Жетысай № 103, 103а дома.</w:t>
      </w:r>
    </w:p>
    <w:p>
      <w:pPr>
        <w:spacing w:after="0"/>
        <w:ind w:left="0"/>
        <w:jc w:val="both"/>
      </w:pPr>
      <w:r>
        <w:rPr>
          <w:rFonts w:ascii="Times New Roman"/>
          <w:b w:val="false"/>
          <w:i w:val="false"/>
          <w:color w:val="000000"/>
          <w:sz w:val="28"/>
        </w:rPr>
        <w:t>
      улица К.Спатаева № 7, 8, 9 дома.</w:t>
      </w:r>
    </w:p>
    <w:p>
      <w:pPr>
        <w:spacing w:after="0"/>
        <w:ind w:left="0"/>
        <w:jc w:val="both"/>
      </w:pPr>
      <w:r>
        <w:rPr>
          <w:rFonts w:ascii="Times New Roman"/>
          <w:b w:val="false"/>
          <w:i w:val="false"/>
          <w:color w:val="000000"/>
          <w:sz w:val="28"/>
        </w:rPr>
        <w:t>
      улица Улан № 5, 9, 10, 11, 12, 13, 14, 16, 18 дома.</w:t>
      </w:r>
    </w:p>
    <w:p>
      <w:pPr>
        <w:spacing w:after="0"/>
        <w:ind w:left="0"/>
        <w:jc w:val="both"/>
      </w:pPr>
      <w:r>
        <w:rPr>
          <w:rFonts w:ascii="Times New Roman"/>
          <w:b w:val="false"/>
          <w:i w:val="false"/>
          <w:color w:val="000000"/>
          <w:sz w:val="28"/>
        </w:rPr>
        <w:t>
      Избирательный участок №194.</w:t>
      </w:r>
    </w:p>
    <w:p>
      <w:pPr>
        <w:spacing w:after="0"/>
        <w:ind w:left="0"/>
        <w:jc w:val="both"/>
      </w:pPr>
      <w:r>
        <w:rPr>
          <w:rFonts w:ascii="Times New Roman"/>
          <w:b w:val="false"/>
          <w:i w:val="false"/>
          <w:color w:val="000000"/>
          <w:sz w:val="28"/>
        </w:rPr>
        <w:t>
      Центр: город Жетысай, улица Л.Мусабаева, дом №74, здание коммунального государственного учреждения "Школа гимназия №1 имени М.Горького"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А.Яссауи № 20, 22, 24, 26, 28, 30, 32, 34, 36, 38, 40, 42, 44, 46 дома.</w:t>
      </w:r>
    </w:p>
    <w:p>
      <w:pPr>
        <w:spacing w:after="0"/>
        <w:ind w:left="0"/>
        <w:jc w:val="both"/>
      </w:pPr>
      <w:r>
        <w:rPr>
          <w:rFonts w:ascii="Times New Roman"/>
          <w:b w:val="false"/>
          <w:i w:val="false"/>
          <w:color w:val="000000"/>
          <w:sz w:val="28"/>
        </w:rPr>
        <w:t>
      улица Т.Дайрашева № 1, 3, 3/1, 3/3, 3/4, 5, 15, 15/1, 17, 17/3, 19, 21, 21/2, 25, 27, 31, 33 дома.</w:t>
      </w:r>
    </w:p>
    <w:p>
      <w:pPr>
        <w:spacing w:after="0"/>
        <w:ind w:left="0"/>
        <w:jc w:val="both"/>
      </w:pPr>
      <w:r>
        <w:rPr>
          <w:rFonts w:ascii="Times New Roman"/>
          <w:b w:val="false"/>
          <w:i w:val="false"/>
          <w:color w:val="000000"/>
          <w:sz w:val="28"/>
        </w:rPr>
        <w:t>
      улица С.Сейфуллина № 1, 1а, 2, 2/1, 2/4, 2/5, 3, 3а, 3/2, 3/4, 3/7, 4, 4/1, 4/2, 5, 5/1, 5/2, 5/3, 6, 6/2, 6/4, 6/6, 7, 7/1, 7/2, 8, 8а, 16б, 20, 20а, 24, 24а дома.</w:t>
      </w:r>
    </w:p>
    <w:p>
      <w:pPr>
        <w:spacing w:after="0"/>
        <w:ind w:left="0"/>
        <w:jc w:val="both"/>
      </w:pPr>
      <w:r>
        <w:rPr>
          <w:rFonts w:ascii="Times New Roman"/>
          <w:b w:val="false"/>
          <w:i w:val="false"/>
          <w:color w:val="000000"/>
          <w:sz w:val="28"/>
        </w:rPr>
        <w:t>
      тупик М.Ауезова № 1, 2, 3, 4, 5, 6, 7, 8, 9, 11 дома.</w:t>
      </w:r>
    </w:p>
    <w:p>
      <w:pPr>
        <w:spacing w:after="0"/>
        <w:ind w:left="0"/>
        <w:jc w:val="both"/>
      </w:pPr>
      <w:r>
        <w:rPr>
          <w:rFonts w:ascii="Times New Roman"/>
          <w:b w:val="false"/>
          <w:i w:val="false"/>
          <w:color w:val="000000"/>
          <w:sz w:val="28"/>
        </w:rPr>
        <w:t>
      улица А.Калыбекова № 2, 3/1, 5, 7, 8, 8а, 8/1, 10, 10/1, 11, 11а, 12а, 12/1, 13, 13/1, 14, 14а, 14/1, 15, 16, 16а, 16а/1, 16б, 16/2, 17, 17/1, 17/2, 19, 19а, 19б, 19в, 19г, 19/1, 19/2, 19а/2, 19/3 дома.</w:t>
      </w:r>
    </w:p>
    <w:p>
      <w:pPr>
        <w:spacing w:after="0"/>
        <w:ind w:left="0"/>
        <w:jc w:val="both"/>
      </w:pPr>
      <w:r>
        <w:rPr>
          <w:rFonts w:ascii="Times New Roman"/>
          <w:b w:val="false"/>
          <w:i w:val="false"/>
          <w:color w:val="000000"/>
          <w:sz w:val="28"/>
        </w:rPr>
        <w:t>
      улица Л.Мусабаева № 42, 42/1, 43, 44, 45, 45а, 46, 47, 47/2, 48, 49, 50, 51, 51/1, 51/2, 51а, 52, 53, 53а, 54, 55, 55/2, 55а, 56, 57, 58, 58а, 59, 60, 61, 61а, 62, 63, 63/1, 63/2, 64, 65, 65/1, 66, 67, 68, 69, 69а, 70, 71, 71/1, 72, 73, 73/9, 75, 75/1, 75/3, 75/4, 75а, 75б, 77, 77/3, 77/4 дома.</w:t>
      </w:r>
    </w:p>
    <w:p>
      <w:pPr>
        <w:spacing w:after="0"/>
        <w:ind w:left="0"/>
        <w:jc w:val="both"/>
      </w:pPr>
      <w:r>
        <w:rPr>
          <w:rFonts w:ascii="Times New Roman"/>
          <w:b w:val="false"/>
          <w:i w:val="false"/>
          <w:color w:val="000000"/>
          <w:sz w:val="28"/>
        </w:rPr>
        <w:t>
      улица З.Ахметова № 33, 36, 41, 42, 44, 46, 47, 50, 50/1, 50/2, 52, 52/1 дома.</w:t>
      </w:r>
    </w:p>
    <w:p>
      <w:pPr>
        <w:spacing w:after="0"/>
        <w:ind w:left="0"/>
        <w:jc w:val="both"/>
      </w:pPr>
      <w:r>
        <w:rPr>
          <w:rFonts w:ascii="Times New Roman"/>
          <w:b w:val="false"/>
          <w:i w:val="false"/>
          <w:color w:val="000000"/>
          <w:sz w:val="28"/>
        </w:rPr>
        <w:t>
      улица К.Омаршаева № 1, 1/1, 1/2, 2/1, 2/2, 4/1, 4/2, 4/3, 4/4, 6/1, 6/2, 7/1, 7/9, 7/10, 8, 8/1, 8/2, 8/3, 8/4, 9/1, 9/2, 10, 10/1, 10/2, 10/3, 11, 12, 12/1, 12/2, 12/3, 13, 13/2, 14, 14/1, 14/3, 14/4, 15, 15а, 16, 17, 18, 19, 20, 20/1, 20/2, 20/3, 20а, 21, 22, 22/1 дома.</w:t>
      </w:r>
    </w:p>
    <w:p>
      <w:pPr>
        <w:spacing w:after="0"/>
        <w:ind w:left="0"/>
        <w:jc w:val="both"/>
      </w:pPr>
      <w:r>
        <w:rPr>
          <w:rFonts w:ascii="Times New Roman"/>
          <w:b w:val="false"/>
          <w:i w:val="false"/>
          <w:color w:val="000000"/>
          <w:sz w:val="28"/>
        </w:rPr>
        <w:t>
      улица С.Кожанова № 144, 146, 146а, 150, 150а, 152, 156, 158, 160, 160а, 172а, 174, 174а, 176, 176а, 178а, 180, 180а, 182а, 184, 184а, 186, 188 дома.</w:t>
      </w:r>
    </w:p>
    <w:p>
      <w:pPr>
        <w:spacing w:after="0"/>
        <w:ind w:left="0"/>
        <w:jc w:val="both"/>
      </w:pPr>
      <w:r>
        <w:rPr>
          <w:rFonts w:ascii="Times New Roman"/>
          <w:b w:val="false"/>
          <w:i w:val="false"/>
          <w:color w:val="000000"/>
          <w:sz w:val="28"/>
        </w:rPr>
        <w:t>
      улица А.Нарбаева № 1/1, 1/2, 4б, 5, 6а, 7/1, 7/2, 8б, 9, 12/1, 12/2, 13, 14/1, 14/2, 15, 16 дома.</w:t>
      </w:r>
    </w:p>
    <w:p>
      <w:pPr>
        <w:spacing w:after="0"/>
        <w:ind w:left="0"/>
        <w:jc w:val="both"/>
      </w:pPr>
      <w:r>
        <w:rPr>
          <w:rFonts w:ascii="Times New Roman"/>
          <w:b w:val="false"/>
          <w:i w:val="false"/>
          <w:color w:val="000000"/>
          <w:sz w:val="28"/>
        </w:rPr>
        <w:t>
      улица Абая № 68, 69, 71, 73, 73/5, 73/6, 73/7, 73/9, 73/13, 73/15, 73а, 73а/9, 73б, 75/1, 75/3, 75/4, 75/5, 75/6, 75/12, 75/13, 75/14, 75/17, 75/18, 77, 77а, 88, 90, 92, 92а дома.</w:t>
      </w:r>
    </w:p>
    <w:p>
      <w:pPr>
        <w:spacing w:after="0"/>
        <w:ind w:left="0"/>
        <w:jc w:val="both"/>
      </w:pPr>
      <w:r>
        <w:rPr>
          <w:rFonts w:ascii="Times New Roman"/>
          <w:b w:val="false"/>
          <w:i w:val="false"/>
          <w:color w:val="000000"/>
          <w:sz w:val="28"/>
        </w:rPr>
        <w:t>
      улица М.Ыксанова № 1, 2, 3а, 5, 7/2, 1, 9, 11, 13, 15, 17, 19, 21, 23 дома.</w:t>
      </w:r>
    </w:p>
    <w:p>
      <w:pPr>
        <w:spacing w:after="0"/>
        <w:ind w:left="0"/>
        <w:jc w:val="both"/>
      </w:pPr>
      <w:r>
        <w:rPr>
          <w:rFonts w:ascii="Times New Roman"/>
          <w:b w:val="false"/>
          <w:i w:val="false"/>
          <w:color w:val="000000"/>
          <w:sz w:val="28"/>
        </w:rPr>
        <w:t>
      улица А.Байботаева № 2а, 2б, 2г, 2д, 1, 2/3, 3а, 3б, 3/1, 3/2, 4а, 4а/1, 5, 6а, 8а, 12а, 15/1, 15/2, 17, 18а, 19/4, 20, 21, 23, 25/1, 27/1, 27а/1, 29/1, 31/1, 31а/1, 37, 41, 43, 44, 45, 45а, 49, 51, 55, 55а, 59, 59а дома.</w:t>
      </w:r>
    </w:p>
    <w:p>
      <w:pPr>
        <w:spacing w:after="0"/>
        <w:ind w:left="0"/>
        <w:jc w:val="both"/>
      </w:pPr>
      <w:r>
        <w:rPr>
          <w:rFonts w:ascii="Times New Roman"/>
          <w:b w:val="false"/>
          <w:i w:val="false"/>
          <w:color w:val="000000"/>
          <w:sz w:val="28"/>
        </w:rPr>
        <w:t>
      улица Ж.Кулбаева № 1/1, 1а/1, 1а/2, 1/2, 3/1, 3/2, 3/3, 4/1, 4/2, 5/1, 5/2, 5/3, 6, 6/1, 6а/1, 7, 7/1, 7/2, 7/3, 8а, 8/1, 9/1, 9/3, 10/1, 11/1, 11/5, 12/1, 13/2, 13/4, 13/14, 14/1, 16/2, 17, 18 дома.</w:t>
      </w:r>
    </w:p>
    <w:p>
      <w:pPr>
        <w:spacing w:after="0"/>
        <w:ind w:left="0"/>
        <w:jc w:val="both"/>
      </w:pPr>
      <w:r>
        <w:rPr>
          <w:rFonts w:ascii="Times New Roman"/>
          <w:b w:val="false"/>
          <w:i w:val="false"/>
          <w:color w:val="000000"/>
          <w:sz w:val="28"/>
        </w:rPr>
        <w:t>
      улица Ш.Айманова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 дома.</w:t>
      </w:r>
    </w:p>
    <w:p>
      <w:pPr>
        <w:spacing w:after="0"/>
        <w:ind w:left="0"/>
        <w:jc w:val="both"/>
      </w:pPr>
      <w:r>
        <w:rPr>
          <w:rFonts w:ascii="Times New Roman"/>
          <w:b w:val="false"/>
          <w:i w:val="false"/>
          <w:color w:val="000000"/>
          <w:sz w:val="28"/>
        </w:rPr>
        <w:t>
      улица М.Ауезова № 22/1, 22/2, 22/3, 22/4, 22/5, 22/6, 22/7, 22/8, 22/9, 22/10, 22/11, 22/12, 22/13, 22/14, 22/15, 22/16, 22/17, 22/18 дома.</w:t>
      </w:r>
    </w:p>
    <w:p>
      <w:pPr>
        <w:spacing w:after="0"/>
        <w:ind w:left="0"/>
        <w:jc w:val="both"/>
      </w:pPr>
      <w:r>
        <w:rPr>
          <w:rFonts w:ascii="Times New Roman"/>
          <w:b w:val="false"/>
          <w:i w:val="false"/>
          <w:color w:val="000000"/>
          <w:sz w:val="28"/>
        </w:rPr>
        <w:t>
      улица Аль Фараби № 3, 3/1, 3/2, 4, 4/1, 4/2, 4/3, 5, 5а, 6, 7, 9, 10, 11а, 11, 11/2, 11/3, 11/5, 11/8, 11/9, 12, 14/1, 14/2, 14, 15, 15/4, 15/5, 16, 17а, 17, 17/8, 17/10, 18, 19, 19/3, 20, 21, 22, 23, 24, 25, 26, 27, 28, 29, 30, 32, 34, 36, 38, 40, 42, 44, 46, 50, 50а, 101, 136 дома.</w:t>
      </w:r>
    </w:p>
    <w:p>
      <w:pPr>
        <w:spacing w:after="0"/>
        <w:ind w:left="0"/>
        <w:jc w:val="both"/>
      </w:pPr>
      <w:r>
        <w:rPr>
          <w:rFonts w:ascii="Times New Roman"/>
          <w:b w:val="false"/>
          <w:i w:val="false"/>
          <w:color w:val="000000"/>
          <w:sz w:val="28"/>
        </w:rPr>
        <w:t>
      улица К.Танатова № 1, 3, 4, 5, 6, 7, 9, 11, 13, 14, 15, 15а дома.</w:t>
      </w:r>
    </w:p>
    <w:p>
      <w:pPr>
        <w:spacing w:after="0"/>
        <w:ind w:left="0"/>
        <w:jc w:val="both"/>
      </w:pPr>
      <w:r>
        <w:rPr>
          <w:rFonts w:ascii="Times New Roman"/>
          <w:b w:val="false"/>
          <w:i w:val="false"/>
          <w:color w:val="000000"/>
          <w:sz w:val="28"/>
        </w:rPr>
        <w:t>
      улица Н.Жантурина № 1, 2, 3, 4, 5, 6, 7, 8, 9, 10, 11, 12, 13, 14, 15, 16, 17, 19, 68, 73 дома.</w:t>
      </w:r>
    </w:p>
    <w:p>
      <w:pPr>
        <w:spacing w:after="0"/>
        <w:ind w:left="0"/>
        <w:jc w:val="both"/>
      </w:pPr>
      <w:r>
        <w:rPr>
          <w:rFonts w:ascii="Times New Roman"/>
          <w:b w:val="false"/>
          <w:i w:val="false"/>
          <w:color w:val="000000"/>
          <w:sz w:val="28"/>
        </w:rPr>
        <w:t>
      улица С.Малдыбекова № 1, 2, 3, 5, 6, 7, 9, 10, 11, 12, 13, 14, 15, 16, 21, 22 дома.</w:t>
      </w:r>
    </w:p>
    <w:p>
      <w:pPr>
        <w:spacing w:after="0"/>
        <w:ind w:left="0"/>
        <w:jc w:val="both"/>
      </w:pPr>
      <w:r>
        <w:rPr>
          <w:rFonts w:ascii="Times New Roman"/>
          <w:b w:val="false"/>
          <w:i w:val="false"/>
          <w:color w:val="000000"/>
          <w:sz w:val="28"/>
        </w:rPr>
        <w:t>
      улица А.Кашаубаева № 71, 73, 75, 75а, 77, 77а, 81, 83, 83а, 85, 87, 91, 93, 95, 97, 99, 110, 122, 114, 116, 118, 122, 124, 126, 128, 130, 132, 134, 136, 138, 140, 142, 146, 148, 150, 152, 156, 158 дома.</w:t>
      </w:r>
    </w:p>
    <w:p>
      <w:pPr>
        <w:spacing w:after="0"/>
        <w:ind w:left="0"/>
        <w:jc w:val="both"/>
      </w:pPr>
      <w:r>
        <w:rPr>
          <w:rFonts w:ascii="Times New Roman"/>
          <w:b w:val="false"/>
          <w:i w:val="false"/>
          <w:color w:val="000000"/>
          <w:sz w:val="28"/>
        </w:rPr>
        <w:t>
      переулок И.Бектенова № 6, 7, 8, 10, 12, 14, 16, 18, 20, 22, 41 дома.</w:t>
      </w:r>
    </w:p>
    <w:p>
      <w:pPr>
        <w:spacing w:after="0"/>
        <w:ind w:left="0"/>
        <w:jc w:val="both"/>
      </w:pPr>
      <w:r>
        <w:rPr>
          <w:rFonts w:ascii="Times New Roman"/>
          <w:b w:val="false"/>
          <w:i w:val="false"/>
          <w:color w:val="000000"/>
          <w:sz w:val="28"/>
        </w:rPr>
        <w:t>
      улица Т.Жайшибекова № 1, 2, 3, 4, 6, 8, 9, 10, 11, 12 дома.</w:t>
      </w:r>
    </w:p>
    <w:p>
      <w:pPr>
        <w:spacing w:after="0"/>
        <w:ind w:left="0"/>
        <w:jc w:val="both"/>
      </w:pPr>
      <w:r>
        <w:rPr>
          <w:rFonts w:ascii="Times New Roman"/>
          <w:b w:val="false"/>
          <w:i w:val="false"/>
          <w:color w:val="000000"/>
          <w:sz w:val="28"/>
        </w:rPr>
        <w:t>
      улица Ф.Абдукаримовой № 3/1, 4, 5, 6, 8, 11б, 12, 14, 16 дома.</w:t>
      </w:r>
    </w:p>
    <w:p>
      <w:pPr>
        <w:spacing w:after="0"/>
        <w:ind w:left="0"/>
        <w:jc w:val="both"/>
      </w:pPr>
      <w:r>
        <w:rPr>
          <w:rFonts w:ascii="Times New Roman"/>
          <w:b w:val="false"/>
          <w:i w:val="false"/>
          <w:color w:val="000000"/>
          <w:sz w:val="28"/>
        </w:rPr>
        <w:t>
      тупик Абая № 5, 7, 8, 18, 18а, 86 дома.</w:t>
      </w:r>
    </w:p>
    <w:p>
      <w:pPr>
        <w:spacing w:after="0"/>
        <w:ind w:left="0"/>
        <w:jc w:val="both"/>
      </w:pPr>
      <w:r>
        <w:rPr>
          <w:rFonts w:ascii="Times New Roman"/>
          <w:b w:val="false"/>
          <w:i w:val="false"/>
          <w:color w:val="000000"/>
          <w:sz w:val="28"/>
        </w:rPr>
        <w:t>
      тупик Бостандык № 1, 3, 5, 7, 9, 13, 15 дома.</w:t>
      </w:r>
    </w:p>
    <w:p>
      <w:pPr>
        <w:spacing w:after="0"/>
        <w:ind w:left="0"/>
        <w:jc w:val="both"/>
      </w:pPr>
      <w:r>
        <w:rPr>
          <w:rFonts w:ascii="Times New Roman"/>
          <w:b w:val="false"/>
          <w:i w:val="false"/>
          <w:color w:val="000000"/>
          <w:sz w:val="28"/>
        </w:rPr>
        <w:t>
      переулок Казыгурт № 5, 7, 11,11а дома.</w:t>
      </w:r>
    </w:p>
    <w:p>
      <w:pPr>
        <w:spacing w:after="0"/>
        <w:ind w:left="0"/>
        <w:jc w:val="both"/>
      </w:pPr>
      <w:r>
        <w:rPr>
          <w:rFonts w:ascii="Times New Roman"/>
          <w:b w:val="false"/>
          <w:i w:val="false"/>
          <w:color w:val="000000"/>
          <w:sz w:val="28"/>
        </w:rPr>
        <w:t>
      улица Сарбаз № 1, 2, 3а, 4, 5, 6, 6/1 дома.</w:t>
      </w:r>
    </w:p>
    <w:p>
      <w:pPr>
        <w:spacing w:after="0"/>
        <w:ind w:left="0"/>
        <w:jc w:val="both"/>
      </w:pPr>
      <w:r>
        <w:rPr>
          <w:rFonts w:ascii="Times New Roman"/>
          <w:b w:val="false"/>
          <w:i w:val="false"/>
          <w:color w:val="000000"/>
          <w:sz w:val="28"/>
        </w:rPr>
        <w:t>
      тупик Декабристов № 4, 5, 6 дома.</w:t>
      </w:r>
    </w:p>
    <w:p>
      <w:pPr>
        <w:spacing w:after="0"/>
        <w:ind w:left="0"/>
        <w:jc w:val="both"/>
      </w:pPr>
      <w:r>
        <w:rPr>
          <w:rFonts w:ascii="Times New Roman"/>
          <w:b w:val="false"/>
          <w:i w:val="false"/>
          <w:color w:val="000000"/>
          <w:sz w:val="28"/>
        </w:rPr>
        <w:t xml:space="preserve">
      улица Туражол № 1, 2, 3, 3а, 3/1, 4, 5, 5/1, 5/2, 5а, 6, 7. 7/1, 8, 9, 13, 15, 29, 44в дома </w:t>
      </w:r>
    </w:p>
    <w:p>
      <w:pPr>
        <w:spacing w:after="0"/>
        <w:ind w:left="0"/>
        <w:jc w:val="both"/>
      </w:pPr>
      <w:r>
        <w:rPr>
          <w:rFonts w:ascii="Times New Roman"/>
          <w:b w:val="false"/>
          <w:i w:val="false"/>
          <w:color w:val="000000"/>
          <w:sz w:val="28"/>
        </w:rPr>
        <w:t>
      Избирательный участок №195.</w:t>
      </w:r>
    </w:p>
    <w:p>
      <w:pPr>
        <w:spacing w:after="0"/>
        <w:ind w:left="0"/>
        <w:jc w:val="both"/>
      </w:pPr>
      <w:r>
        <w:rPr>
          <w:rFonts w:ascii="Times New Roman"/>
          <w:b w:val="false"/>
          <w:i w:val="false"/>
          <w:color w:val="000000"/>
          <w:sz w:val="28"/>
        </w:rPr>
        <w:t>
      Центр: город Жетысай, улица М.Дулатова, дом №21, здание коммунального государственного учреждения "IT- школа - лицей №9 имени Динмухамеда Конаева"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С.Ерубаева № 1, 11, 32, 35,2, 4 , 1а, 2а, 2б, 4, 4а, 6, 6а, 8, 8а, 10, 12, 14, 15, 16, 16а, 18, 20, 21, 22 дома.</w:t>
      </w:r>
    </w:p>
    <w:p>
      <w:pPr>
        <w:spacing w:after="0"/>
        <w:ind w:left="0"/>
        <w:jc w:val="both"/>
      </w:pPr>
      <w:r>
        <w:rPr>
          <w:rFonts w:ascii="Times New Roman"/>
          <w:b w:val="false"/>
          <w:i w:val="false"/>
          <w:color w:val="000000"/>
          <w:sz w:val="28"/>
        </w:rPr>
        <w:t>
      улица М.Ауезова № 5, 6, 7, 8, 9 дома.</w:t>
      </w:r>
    </w:p>
    <w:p>
      <w:pPr>
        <w:spacing w:after="0"/>
        <w:ind w:left="0"/>
        <w:jc w:val="both"/>
      </w:pPr>
      <w:r>
        <w:rPr>
          <w:rFonts w:ascii="Times New Roman"/>
          <w:b w:val="false"/>
          <w:i w:val="false"/>
          <w:color w:val="000000"/>
          <w:sz w:val="28"/>
        </w:rPr>
        <w:t>
      улица К.Кайсенова № 2, 4, 6, 8, 10, 12, 18, 47, 49, 51, 53, 55, 59, 61, 63, 65, 67 дома.</w:t>
      </w:r>
    </w:p>
    <w:p>
      <w:pPr>
        <w:spacing w:after="0"/>
        <w:ind w:left="0"/>
        <w:jc w:val="both"/>
      </w:pPr>
      <w:r>
        <w:rPr>
          <w:rFonts w:ascii="Times New Roman"/>
          <w:b w:val="false"/>
          <w:i w:val="false"/>
          <w:color w:val="000000"/>
          <w:sz w:val="28"/>
        </w:rPr>
        <w:t>
      улица Р.Кошкарбаева № 1, 2, 3, 4, 5, 6, 7, 8, 9, 10, 11, 12, 13, 14, 15, 15/4, 16, 18, 20, 22, 24 дома.</w:t>
      </w:r>
    </w:p>
    <w:p>
      <w:pPr>
        <w:spacing w:after="0"/>
        <w:ind w:left="0"/>
        <w:jc w:val="both"/>
      </w:pPr>
      <w:r>
        <w:rPr>
          <w:rFonts w:ascii="Times New Roman"/>
          <w:b w:val="false"/>
          <w:i w:val="false"/>
          <w:color w:val="000000"/>
          <w:sz w:val="28"/>
        </w:rPr>
        <w:t>
      улица С.Рахимова № 1, 2, 3, 4, 5, 6, 7, 8, 10 дома.</w:t>
      </w:r>
    </w:p>
    <w:p>
      <w:pPr>
        <w:spacing w:after="0"/>
        <w:ind w:left="0"/>
        <w:jc w:val="both"/>
      </w:pPr>
      <w:r>
        <w:rPr>
          <w:rFonts w:ascii="Times New Roman"/>
          <w:b w:val="false"/>
          <w:i w:val="false"/>
          <w:color w:val="000000"/>
          <w:sz w:val="28"/>
        </w:rPr>
        <w:t>
      улица М.Дулатова № 1, 2, 5, 6, 7, 8, 9, 11, 13, 15, 17, 18, 19, 20, 21, 22, 23, 24, 25, 26, 27, 28, 29, 30, 31, 32, 33, 34, 35, 36, 38, 40, 41, 42, 48, 50, 81 дома.</w:t>
      </w:r>
    </w:p>
    <w:p>
      <w:pPr>
        <w:spacing w:after="0"/>
        <w:ind w:left="0"/>
        <w:jc w:val="both"/>
      </w:pPr>
      <w:r>
        <w:rPr>
          <w:rFonts w:ascii="Times New Roman"/>
          <w:b w:val="false"/>
          <w:i w:val="false"/>
          <w:color w:val="000000"/>
          <w:sz w:val="28"/>
        </w:rPr>
        <w:t>
      улица Амангельды № 64, 65, 67, 71, 72, 73, 75, 77, 79, 83, 83а, 85а, 87а, 89, 91, 93, 97 дома.</w:t>
      </w:r>
    </w:p>
    <w:p>
      <w:pPr>
        <w:spacing w:after="0"/>
        <w:ind w:left="0"/>
        <w:jc w:val="both"/>
      </w:pPr>
      <w:r>
        <w:rPr>
          <w:rFonts w:ascii="Times New Roman"/>
          <w:b w:val="false"/>
          <w:i w:val="false"/>
          <w:color w:val="000000"/>
          <w:sz w:val="28"/>
        </w:rPr>
        <w:t>
      улица Даулеткерей № 2, 4, 6, 8, 10, 12, 14, 14/а, 14/1а, 14/б, 14/1б, 16, 18, 20, 22, 24, 26, 28, 30, 32, 34 дома.</w:t>
      </w:r>
    </w:p>
    <w:p>
      <w:pPr>
        <w:spacing w:after="0"/>
        <w:ind w:left="0"/>
        <w:jc w:val="both"/>
      </w:pPr>
      <w:r>
        <w:rPr>
          <w:rFonts w:ascii="Times New Roman"/>
          <w:b w:val="false"/>
          <w:i w:val="false"/>
          <w:color w:val="000000"/>
          <w:sz w:val="28"/>
        </w:rPr>
        <w:t>
      улица Абылай хана № 1, 15, 16 дома</w:t>
      </w:r>
    </w:p>
    <w:p>
      <w:pPr>
        <w:spacing w:after="0"/>
        <w:ind w:left="0"/>
        <w:jc w:val="both"/>
      </w:pPr>
      <w:r>
        <w:rPr>
          <w:rFonts w:ascii="Times New Roman"/>
          <w:b w:val="false"/>
          <w:i w:val="false"/>
          <w:color w:val="000000"/>
          <w:sz w:val="28"/>
        </w:rPr>
        <w:t>
      улица А.Бокейханова № 1, 2, 3, 4, 5, 10/2, 10а/2, 10/7, 10/9, 10/11, 12, 17, 18, 18/7, 18/8, 19, 20, 21 дома.</w:t>
      </w:r>
    </w:p>
    <w:p>
      <w:pPr>
        <w:spacing w:after="0"/>
        <w:ind w:left="0"/>
        <w:jc w:val="both"/>
      </w:pPr>
      <w:r>
        <w:rPr>
          <w:rFonts w:ascii="Times New Roman"/>
          <w:b w:val="false"/>
          <w:i w:val="false"/>
          <w:color w:val="000000"/>
          <w:sz w:val="28"/>
        </w:rPr>
        <w:t>
      улица Д.Альжанова № 1, 2, 4, 5, 6, 7, 8, 9, 9/1, 9/2, 10, 11, 16, 17, 18, 22, 24, 25, 27, 30, 34, 36, 38, 46 дома.</w:t>
      </w:r>
    </w:p>
    <w:p>
      <w:pPr>
        <w:spacing w:after="0"/>
        <w:ind w:left="0"/>
        <w:jc w:val="both"/>
      </w:pPr>
      <w:r>
        <w:rPr>
          <w:rFonts w:ascii="Times New Roman"/>
          <w:b w:val="false"/>
          <w:i w:val="false"/>
          <w:color w:val="000000"/>
          <w:sz w:val="28"/>
        </w:rPr>
        <w:t>
      улица Т.Тажибаева № 1, 2, 3, 3/5, 4, 5, 6, 7, 8, 9, 10, 11, 12, 13, 14, 15, 16, 17, 18, 19, 20, 20а, 21, 22, 23, 24, 25,26, 27, 28, 29, 31, 33, 35, 37, 46, 47, 48, 49, 50, 51, 52, 53, 54, 55, 56, 57, 58, 59, 60, 61, 62, 63, 65, 67 дома.</w:t>
      </w:r>
    </w:p>
    <w:p>
      <w:pPr>
        <w:spacing w:after="0"/>
        <w:ind w:left="0"/>
        <w:jc w:val="both"/>
      </w:pPr>
      <w:r>
        <w:rPr>
          <w:rFonts w:ascii="Times New Roman"/>
          <w:b w:val="false"/>
          <w:i w:val="false"/>
          <w:color w:val="000000"/>
          <w:sz w:val="28"/>
        </w:rPr>
        <w:t>
      улица А.Емешова № 1, 2, 3, 4, 5, 6, 7, 8, 9, 10, 11, 12, 13, 14, 15, 16, 17, 18, 19, 20, 20а, 21, 22, 23, 24, 25, 26, 27, 28, 29, 30, 31, 32, 33, 34, 35, 35а, 36, 37, 38, 39, 40, 41, 42, 43, 44, 45, 46, 47, 48, 49, 50, 51, 52, 53, 54, 55, 56, 57, 58, 59, 60, 61, 62, 63, 64, 65, 66, 67, 68, 69, 70, 72, 74 дома.</w:t>
      </w:r>
    </w:p>
    <w:p>
      <w:pPr>
        <w:spacing w:after="0"/>
        <w:ind w:left="0"/>
        <w:jc w:val="both"/>
      </w:pPr>
      <w:r>
        <w:rPr>
          <w:rFonts w:ascii="Times New Roman"/>
          <w:b w:val="false"/>
          <w:i w:val="false"/>
          <w:color w:val="000000"/>
          <w:sz w:val="28"/>
        </w:rPr>
        <w:t>
      улица Е.Иманбердиева № 1, 2, 3, 3а, 4, 5, 6, 7, 8, 9, 10, 11, 12, 13, 14, 15, 16, 17, 18, 18а, 19, 20, 21, 22, 23, 24, 25, 26, 27, 28, 29 дома.</w:t>
      </w:r>
    </w:p>
    <w:p>
      <w:pPr>
        <w:spacing w:after="0"/>
        <w:ind w:left="0"/>
        <w:jc w:val="both"/>
      </w:pPr>
      <w:r>
        <w:rPr>
          <w:rFonts w:ascii="Times New Roman"/>
          <w:b w:val="false"/>
          <w:i w:val="false"/>
          <w:color w:val="000000"/>
          <w:sz w:val="28"/>
        </w:rPr>
        <w:t>
      улица Муса Жалил № 1, 1а, 2, 3, 4, 5, 5а, 6, 6а, 6а/1, 6а/2, 7, 8, 9, 10, 11, 12, 13, 14, 15, 16, 17, 18, 19, 20, 21, 22, 23, 24, 25, 26, 27, 28, 29, 30, 31, 32, 33, 34, 35, 36, 37, 38, 39, 40, 41, 42, 43, 44, 45, 46, 47, 48, 49 дома.</w:t>
      </w:r>
    </w:p>
    <w:p>
      <w:pPr>
        <w:spacing w:after="0"/>
        <w:ind w:left="0"/>
        <w:jc w:val="both"/>
      </w:pPr>
      <w:r>
        <w:rPr>
          <w:rFonts w:ascii="Times New Roman"/>
          <w:b w:val="false"/>
          <w:i w:val="false"/>
          <w:color w:val="000000"/>
          <w:sz w:val="28"/>
        </w:rPr>
        <w:t>
      улица Естая № 1, 2, 3, 4, 5, 6, 7, 8, 9, 10, 12, 13, 14, 15, 16, 17, 19, 20 дома.</w:t>
      </w:r>
    </w:p>
    <w:p>
      <w:pPr>
        <w:spacing w:after="0"/>
        <w:ind w:left="0"/>
        <w:jc w:val="both"/>
      </w:pPr>
      <w:r>
        <w:rPr>
          <w:rFonts w:ascii="Times New Roman"/>
          <w:b w:val="false"/>
          <w:i w:val="false"/>
          <w:color w:val="000000"/>
          <w:sz w:val="28"/>
        </w:rPr>
        <w:t>
      улица Ж.Байтенова № 2, 3, 4, 5, 6, 7, 8, 9, 10, 11, 12, 13, 14, 15, 16, 17, 18, 19, 20, 21, 22, 23, 24, 25, 26, 27, 28, 29, 30, 40, 42, 44, 46, 48, 50, 52, 56, 58, 60, 62 дома.</w:t>
      </w:r>
    </w:p>
    <w:p>
      <w:pPr>
        <w:spacing w:after="0"/>
        <w:ind w:left="0"/>
        <w:jc w:val="both"/>
      </w:pPr>
      <w:r>
        <w:rPr>
          <w:rFonts w:ascii="Times New Roman"/>
          <w:b w:val="false"/>
          <w:i w:val="false"/>
          <w:color w:val="000000"/>
          <w:sz w:val="28"/>
        </w:rPr>
        <w:t>
      улица У.Оспанова № 1, 2, 3, 4, 5, 6, 7, 8, 9, 9а, 10, 11, 12, 13, 14, 15, 16, 16/б, 17, 18, 19, 20, 21, 22, 23, 24, 25, 26, 27, 28, 29, 30, 31, 32, 33, 34, 35, 36, 37, 38, 39, 40, 41, 42, 43, 44, 45, 47, 49, 51, 53, 55, 57, 59, 61, 63, 65, 67, 69, 71, 73, 75 дома.</w:t>
      </w:r>
    </w:p>
    <w:p>
      <w:pPr>
        <w:spacing w:after="0"/>
        <w:ind w:left="0"/>
        <w:jc w:val="both"/>
      </w:pPr>
      <w:r>
        <w:rPr>
          <w:rFonts w:ascii="Times New Roman"/>
          <w:b w:val="false"/>
          <w:i w:val="false"/>
          <w:color w:val="000000"/>
          <w:sz w:val="28"/>
        </w:rPr>
        <w:t>
      улица Карашанырак № 2, 2а, 4, 7, 11, 11а, 12, 14, 15 дома.</w:t>
      </w:r>
    </w:p>
    <w:p>
      <w:pPr>
        <w:spacing w:after="0"/>
        <w:ind w:left="0"/>
        <w:jc w:val="both"/>
      </w:pPr>
      <w:r>
        <w:rPr>
          <w:rFonts w:ascii="Times New Roman"/>
          <w:b w:val="false"/>
          <w:i w:val="false"/>
          <w:color w:val="000000"/>
          <w:sz w:val="28"/>
        </w:rPr>
        <w:t>
      улица Костобе № 17 дом.</w:t>
      </w:r>
    </w:p>
    <w:p>
      <w:pPr>
        <w:spacing w:after="0"/>
        <w:ind w:left="0"/>
        <w:jc w:val="both"/>
      </w:pPr>
      <w:r>
        <w:rPr>
          <w:rFonts w:ascii="Times New Roman"/>
          <w:b w:val="false"/>
          <w:i w:val="false"/>
          <w:color w:val="000000"/>
          <w:sz w:val="28"/>
        </w:rPr>
        <w:t>
      улица Жана курылыс № 2, 3, 11 дома.</w:t>
      </w:r>
    </w:p>
    <w:p>
      <w:pPr>
        <w:spacing w:after="0"/>
        <w:ind w:left="0"/>
        <w:jc w:val="both"/>
      </w:pPr>
      <w:r>
        <w:rPr>
          <w:rFonts w:ascii="Times New Roman"/>
          <w:b w:val="false"/>
          <w:i w:val="false"/>
          <w:color w:val="000000"/>
          <w:sz w:val="28"/>
        </w:rPr>
        <w:t>
      улица Жоба № 1, 2, 3, 4, 4а, 4б, 5, 5в, 6, 7, 8, 10, 11, 12, 15, 19, 22а дома.</w:t>
      </w:r>
    </w:p>
    <w:p>
      <w:pPr>
        <w:spacing w:after="0"/>
        <w:ind w:left="0"/>
        <w:jc w:val="both"/>
      </w:pPr>
      <w:r>
        <w:rPr>
          <w:rFonts w:ascii="Times New Roman"/>
          <w:b w:val="false"/>
          <w:i w:val="false"/>
          <w:color w:val="000000"/>
          <w:sz w:val="28"/>
        </w:rPr>
        <w:t>
      Избирательный участок №196.</w:t>
      </w:r>
    </w:p>
    <w:p>
      <w:pPr>
        <w:spacing w:after="0"/>
        <w:ind w:left="0"/>
        <w:jc w:val="both"/>
      </w:pPr>
      <w:r>
        <w:rPr>
          <w:rFonts w:ascii="Times New Roman"/>
          <w:b w:val="false"/>
          <w:i w:val="false"/>
          <w:color w:val="000000"/>
          <w:sz w:val="28"/>
        </w:rPr>
        <w:t>
      Центр: город Жетысай, улица Амангельды, дом №9А, здание коммунального государственного учреждения "Дом культуры Жетысайского района" отдела культуры и развития языков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Г.Мусрепова № 1, 2, 3, 4, 5, 6, 7, 8, 9, 10, 11, 12, 13, 14, 16, 17, 18, 19, 20, 21, 22, 23, 24, 25, 26, 27, 28, 31, 32, 36, 37, 38, 40, 42, 43, 44, 45 46, 48, 51, 52, 54, 56, 58, 60, 62 дома.</w:t>
      </w:r>
    </w:p>
    <w:p>
      <w:pPr>
        <w:spacing w:after="0"/>
        <w:ind w:left="0"/>
        <w:jc w:val="both"/>
      </w:pPr>
      <w:r>
        <w:rPr>
          <w:rFonts w:ascii="Times New Roman"/>
          <w:b w:val="false"/>
          <w:i w:val="false"/>
          <w:color w:val="000000"/>
          <w:sz w:val="28"/>
        </w:rPr>
        <w:t>
      улица Сугира № 2, 3, 4, 6, 7, 8, 9, 10, 12, 24, дома.</w:t>
      </w:r>
    </w:p>
    <w:p>
      <w:pPr>
        <w:spacing w:after="0"/>
        <w:ind w:left="0"/>
        <w:jc w:val="both"/>
      </w:pPr>
      <w:r>
        <w:rPr>
          <w:rFonts w:ascii="Times New Roman"/>
          <w:b w:val="false"/>
          <w:i w:val="false"/>
          <w:color w:val="000000"/>
          <w:sz w:val="28"/>
        </w:rPr>
        <w:t>
      улица Суинбая № 1, 2, 3, 4, 5, 6, 7, 8, 9, 10, 11, 12, 13, 14, 15, 18, 19, 20, 21, 22, 23, 24, 25 дома.</w:t>
      </w:r>
    </w:p>
    <w:p>
      <w:pPr>
        <w:spacing w:after="0"/>
        <w:ind w:left="0"/>
        <w:jc w:val="both"/>
      </w:pPr>
      <w:r>
        <w:rPr>
          <w:rFonts w:ascii="Times New Roman"/>
          <w:b w:val="false"/>
          <w:i w:val="false"/>
          <w:color w:val="000000"/>
          <w:sz w:val="28"/>
        </w:rPr>
        <w:t>
      улица А.Яссауи № 1, 1а, 1б, 1д, 1р, 2, 2а, 2в, 2/2, 3, 3а, 3в, 3г, 3д, 4, 5, 6, 7, 9, 10, 11, 12, 13, 14, 15, 16, 17, 18, 18б, 19, 19а, 20б, 20в, 20г, 21, 23, 24, 25а, 25, 26, 27, 28, 29а, 29, 30, 31, 31б, 31в, 32, 33а, 33, 34, 35а, 35, 36, 37, 37а, 38, 39а, 39, 40, 40а, 41а, 42, 43, 44, 45, 46, 46а, 47 дома.</w:t>
      </w:r>
    </w:p>
    <w:p>
      <w:pPr>
        <w:spacing w:after="0"/>
        <w:ind w:left="0"/>
        <w:jc w:val="both"/>
      </w:pPr>
      <w:r>
        <w:rPr>
          <w:rFonts w:ascii="Times New Roman"/>
          <w:b w:val="false"/>
          <w:i w:val="false"/>
          <w:color w:val="000000"/>
          <w:sz w:val="28"/>
        </w:rPr>
        <w:t>
      улица Л.Кана № 1, 3, 5, 6, 8, 9, 10, 12, 13, 15, 16, 17, 19, 20, 21, 22, 23, 24, 25, 26, 27, 28, 29, 30а, 30, 31, 32, 33, 35, 37 дома.</w:t>
      </w:r>
    </w:p>
    <w:p>
      <w:pPr>
        <w:spacing w:after="0"/>
        <w:ind w:left="0"/>
        <w:jc w:val="both"/>
      </w:pPr>
      <w:r>
        <w:rPr>
          <w:rFonts w:ascii="Times New Roman"/>
          <w:b w:val="false"/>
          <w:i w:val="false"/>
          <w:color w:val="000000"/>
          <w:sz w:val="28"/>
        </w:rPr>
        <w:t>
      улица Жоба № 1, 2, 3, 4, 5, 6, 8, 13, 15, 21, 27, 29 дома.</w:t>
      </w:r>
    </w:p>
    <w:p>
      <w:pPr>
        <w:spacing w:after="0"/>
        <w:ind w:left="0"/>
        <w:jc w:val="both"/>
      </w:pPr>
      <w:r>
        <w:rPr>
          <w:rFonts w:ascii="Times New Roman"/>
          <w:b w:val="false"/>
          <w:i w:val="false"/>
          <w:color w:val="000000"/>
          <w:sz w:val="28"/>
        </w:rPr>
        <w:t>
      улица Мади № 1, 3, 4, 5, 7, 8, 9, 10, 12, 13 дома.</w:t>
      </w:r>
    </w:p>
    <w:p>
      <w:pPr>
        <w:spacing w:after="0"/>
        <w:ind w:left="0"/>
        <w:jc w:val="both"/>
      </w:pPr>
      <w:r>
        <w:rPr>
          <w:rFonts w:ascii="Times New Roman"/>
          <w:b w:val="false"/>
          <w:i w:val="false"/>
          <w:color w:val="000000"/>
          <w:sz w:val="28"/>
        </w:rPr>
        <w:t>
      улица М.Маметовой № 3, 5, 7, 9, 11, 17, 19, 21, 23 дома.</w:t>
      </w:r>
    </w:p>
    <w:p>
      <w:pPr>
        <w:spacing w:after="0"/>
        <w:ind w:left="0"/>
        <w:jc w:val="both"/>
      </w:pPr>
      <w:r>
        <w:rPr>
          <w:rFonts w:ascii="Times New Roman"/>
          <w:b w:val="false"/>
          <w:i w:val="false"/>
          <w:color w:val="000000"/>
          <w:sz w:val="28"/>
        </w:rPr>
        <w:t>
      улица Л.Мусабаева № 1, 2, 3, 4, 5, 6, 7, 8, 9, 10, 12, 14, 15, 16, 17, 18, 19, 20, 22, 23, 24, 27, 30, 32, 33, 35 дома.</w:t>
      </w:r>
    </w:p>
    <w:p>
      <w:pPr>
        <w:spacing w:after="0"/>
        <w:ind w:left="0"/>
        <w:jc w:val="both"/>
      </w:pPr>
      <w:r>
        <w:rPr>
          <w:rFonts w:ascii="Times New Roman"/>
          <w:b w:val="false"/>
          <w:i w:val="false"/>
          <w:color w:val="000000"/>
          <w:sz w:val="28"/>
        </w:rPr>
        <w:t>
      улица С.Муканова № 1, 2, 3, 4, 5, 6, 7, 8, 10, 13, 15, 17, 19, 23, 25, 27, 29, 31, 33, 35, 37 дома.</w:t>
      </w:r>
    </w:p>
    <w:p>
      <w:pPr>
        <w:spacing w:after="0"/>
        <w:ind w:left="0"/>
        <w:jc w:val="both"/>
      </w:pPr>
      <w:r>
        <w:rPr>
          <w:rFonts w:ascii="Times New Roman"/>
          <w:b w:val="false"/>
          <w:i w:val="false"/>
          <w:color w:val="000000"/>
          <w:sz w:val="28"/>
        </w:rPr>
        <w:t>
      улица Б.Нурбекова № 1, 1а, 1б, 2, 3, 4, 5, 6, 7, 8, 9, 10, 11, 12, 13, 14, 15, 16, 18, 19, 21, 23, 24, 25, 26, 27, 28, 29, 30, 31, 32, 33, 34, 35, 36, 37, 38, 40, 46, 48, 50 дома.</w:t>
      </w:r>
    </w:p>
    <w:p>
      <w:pPr>
        <w:spacing w:after="0"/>
        <w:ind w:left="0"/>
        <w:jc w:val="both"/>
      </w:pPr>
      <w:r>
        <w:rPr>
          <w:rFonts w:ascii="Times New Roman"/>
          <w:b w:val="false"/>
          <w:i w:val="false"/>
          <w:color w:val="000000"/>
          <w:sz w:val="28"/>
        </w:rPr>
        <w:t>
      улица Н.Ондасынова № 1, 2, 3, 4, 5, 6, 8, 9, 10, 12, 14, 16, 21, 22, 24, 26, 28, 30 дома.</w:t>
      </w:r>
    </w:p>
    <w:p>
      <w:pPr>
        <w:spacing w:after="0"/>
        <w:ind w:left="0"/>
        <w:jc w:val="both"/>
      </w:pPr>
      <w:r>
        <w:rPr>
          <w:rFonts w:ascii="Times New Roman"/>
          <w:b w:val="false"/>
          <w:i w:val="false"/>
          <w:color w:val="000000"/>
          <w:sz w:val="28"/>
        </w:rPr>
        <w:t>
      улица Ш.Дилдабекова № 1, 2, 4, 8, 10, 12, 14, 16 дома.</w:t>
      </w:r>
    </w:p>
    <w:p>
      <w:pPr>
        <w:spacing w:after="0"/>
        <w:ind w:left="0"/>
        <w:jc w:val="both"/>
      </w:pPr>
      <w:r>
        <w:rPr>
          <w:rFonts w:ascii="Times New Roman"/>
          <w:b w:val="false"/>
          <w:i w:val="false"/>
          <w:color w:val="000000"/>
          <w:sz w:val="28"/>
        </w:rPr>
        <w:t>
      улица Абая № 1, 2, 3, 5, 6, 7, 8, 9, 10, 11, 12, 13, 14, 15, 16, 17, 18, 19, 20, 21, 22, 23, 24, 25, 26, 26а, 27, 28, 29, 29а, 30, 31, 32, 33, 34, 35, 36, 37, 38, 39, 40, 41, 42, 43, 44, 45, 46, 47, 48, 49, 51, 52, 53, 54, 55, 56, 57, 58, 59, 61, 63 дома.</w:t>
      </w:r>
    </w:p>
    <w:p>
      <w:pPr>
        <w:spacing w:after="0"/>
        <w:ind w:left="0"/>
        <w:jc w:val="both"/>
      </w:pPr>
      <w:r>
        <w:rPr>
          <w:rFonts w:ascii="Times New Roman"/>
          <w:b w:val="false"/>
          <w:i w:val="false"/>
          <w:color w:val="000000"/>
          <w:sz w:val="28"/>
        </w:rPr>
        <w:t>
      улица К.Абдалиева № 2, 4, 6, 7, 10, 12, 14 дома.</w:t>
      </w:r>
    </w:p>
    <w:p>
      <w:pPr>
        <w:spacing w:after="0"/>
        <w:ind w:left="0"/>
        <w:jc w:val="both"/>
      </w:pPr>
      <w:r>
        <w:rPr>
          <w:rFonts w:ascii="Times New Roman"/>
          <w:b w:val="false"/>
          <w:i w:val="false"/>
          <w:color w:val="000000"/>
          <w:sz w:val="28"/>
        </w:rPr>
        <w:t>
      улица Н.Жунискожаева № 1, 2, 3, 4, 5, 6, 7, 8, 9, 15, 17, 25, 31 дома.</w:t>
      </w:r>
    </w:p>
    <w:p>
      <w:pPr>
        <w:spacing w:after="0"/>
        <w:ind w:left="0"/>
        <w:jc w:val="both"/>
      </w:pPr>
      <w:r>
        <w:rPr>
          <w:rFonts w:ascii="Times New Roman"/>
          <w:b w:val="false"/>
          <w:i w:val="false"/>
          <w:color w:val="000000"/>
          <w:sz w:val="28"/>
        </w:rPr>
        <w:t>
      улица З.Ахметова № 1, 2, 3, 4, 5, 6, 7, 8, 12, 13, 14, 15, 16, 17, 18, 19, 20, 21, 22, 23, 24, 25, 26, 27, 28, 31, 32 дома.</w:t>
      </w:r>
    </w:p>
    <w:p>
      <w:pPr>
        <w:spacing w:after="0"/>
        <w:ind w:left="0"/>
        <w:jc w:val="both"/>
      </w:pPr>
      <w:r>
        <w:rPr>
          <w:rFonts w:ascii="Times New Roman"/>
          <w:b w:val="false"/>
          <w:i w:val="false"/>
          <w:color w:val="000000"/>
          <w:sz w:val="28"/>
        </w:rPr>
        <w:t>
      улица Н.Айдарова № 1, 2, 3, 4, 5, 6, 7, 8, 10, 12, 13, 14, 16, 18, 20, 22, 24, 26, 28, 30, 32, 34, 36, 40, 42, 44 дома.</w:t>
      </w:r>
    </w:p>
    <w:p>
      <w:pPr>
        <w:spacing w:after="0"/>
        <w:ind w:left="0"/>
        <w:jc w:val="both"/>
      </w:pPr>
      <w:r>
        <w:rPr>
          <w:rFonts w:ascii="Times New Roman"/>
          <w:b w:val="false"/>
          <w:i w:val="false"/>
          <w:color w:val="000000"/>
          <w:sz w:val="28"/>
        </w:rPr>
        <w:t>
      улица Амангелды № 1, 5, 7, 9, 10, 11, 12, 14, 15, 16, 17, 20, 21, 22 дома.</w:t>
      </w:r>
    </w:p>
    <w:p>
      <w:pPr>
        <w:spacing w:after="0"/>
        <w:ind w:left="0"/>
        <w:jc w:val="both"/>
      </w:pPr>
      <w:r>
        <w:rPr>
          <w:rFonts w:ascii="Times New Roman"/>
          <w:b w:val="false"/>
          <w:i w:val="false"/>
          <w:color w:val="000000"/>
          <w:sz w:val="28"/>
        </w:rPr>
        <w:t>
      улица К.Аралбаева № 1, 2, 3, 4, 5, 6, 7, 8, 10, 11, 12, 13, 14, 15, 16, 16а, 17, 18, 19, 19а, 20а, 20, 21, 22, 23, 24, 25, 26, 27, 28, 29, 30, 31, 32, 33, 34, 35, 35, 36, 37, 38, 39, 40, 41, 42, 43, 44, 45, 46, 47, 49, 48, 50, 51, 52, 53, 54, 55, 56, 57, 59, 61 дома.</w:t>
      </w:r>
    </w:p>
    <w:p>
      <w:pPr>
        <w:spacing w:after="0"/>
        <w:ind w:left="0"/>
        <w:jc w:val="both"/>
      </w:pPr>
      <w:r>
        <w:rPr>
          <w:rFonts w:ascii="Times New Roman"/>
          <w:b w:val="false"/>
          <w:i w:val="false"/>
          <w:color w:val="000000"/>
          <w:sz w:val="28"/>
        </w:rPr>
        <w:t>
      улица М.Ауезова № 4, 22, 29, 35 дома.</w:t>
      </w:r>
    </w:p>
    <w:p>
      <w:pPr>
        <w:spacing w:after="0"/>
        <w:ind w:left="0"/>
        <w:jc w:val="both"/>
      </w:pPr>
      <w:r>
        <w:rPr>
          <w:rFonts w:ascii="Times New Roman"/>
          <w:b w:val="false"/>
          <w:i w:val="false"/>
          <w:color w:val="000000"/>
          <w:sz w:val="28"/>
        </w:rPr>
        <w:t>
      улица К.Байсеитовой № 1, 2, 3, 4, 5, 6, 7, 8, 9, 11, 13, 14, 15, 16, 17, 19, 20, 23, 29, 31, 33, 35, 39, 43, 45, 47, 49, 55, 57, 59 дома.</w:t>
      </w:r>
    </w:p>
    <w:p>
      <w:pPr>
        <w:spacing w:after="0"/>
        <w:ind w:left="0"/>
        <w:jc w:val="both"/>
      </w:pPr>
      <w:r>
        <w:rPr>
          <w:rFonts w:ascii="Times New Roman"/>
          <w:b w:val="false"/>
          <w:i w:val="false"/>
          <w:color w:val="000000"/>
          <w:sz w:val="28"/>
        </w:rPr>
        <w:t>
      улица Достык № 1, 2, 3, 7, 8, 9, 11, 13 дома.</w:t>
      </w:r>
    </w:p>
    <w:p>
      <w:pPr>
        <w:spacing w:after="0"/>
        <w:ind w:left="0"/>
        <w:jc w:val="both"/>
      </w:pPr>
      <w:r>
        <w:rPr>
          <w:rFonts w:ascii="Times New Roman"/>
          <w:b w:val="false"/>
          <w:i w:val="false"/>
          <w:color w:val="000000"/>
          <w:sz w:val="28"/>
        </w:rPr>
        <w:t>
      переулок Л.Толстого № 2, 4, 6, 8, 10, 12, 14, 16, 20, 22, 26 дома.</w:t>
      </w:r>
    </w:p>
    <w:p>
      <w:pPr>
        <w:spacing w:after="0"/>
        <w:ind w:left="0"/>
        <w:jc w:val="both"/>
      </w:pPr>
      <w:r>
        <w:rPr>
          <w:rFonts w:ascii="Times New Roman"/>
          <w:b w:val="false"/>
          <w:i w:val="false"/>
          <w:color w:val="000000"/>
          <w:sz w:val="28"/>
        </w:rPr>
        <w:t>
      улица Н.Некрасова № 31, 33, 35, 37 дома.</w:t>
      </w:r>
    </w:p>
    <w:p>
      <w:pPr>
        <w:spacing w:after="0"/>
        <w:ind w:left="0"/>
        <w:jc w:val="both"/>
      </w:pPr>
      <w:r>
        <w:rPr>
          <w:rFonts w:ascii="Times New Roman"/>
          <w:b w:val="false"/>
          <w:i w:val="false"/>
          <w:color w:val="000000"/>
          <w:sz w:val="28"/>
        </w:rPr>
        <w:t>
      переулок Н.Островского № 1, 3, 5 дома.</w:t>
      </w:r>
    </w:p>
    <w:p>
      <w:pPr>
        <w:spacing w:after="0"/>
        <w:ind w:left="0"/>
        <w:jc w:val="both"/>
      </w:pPr>
      <w:r>
        <w:rPr>
          <w:rFonts w:ascii="Times New Roman"/>
          <w:b w:val="false"/>
          <w:i w:val="false"/>
          <w:color w:val="000000"/>
          <w:sz w:val="28"/>
        </w:rPr>
        <w:t>
      Избирательный участок №197.</w:t>
      </w:r>
    </w:p>
    <w:p>
      <w:pPr>
        <w:spacing w:after="0"/>
        <w:ind w:left="0"/>
        <w:jc w:val="both"/>
      </w:pPr>
      <w:r>
        <w:rPr>
          <w:rFonts w:ascii="Times New Roman"/>
          <w:b w:val="false"/>
          <w:i w:val="false"/>
          <w:color w:val="000000"/>
          <w:sz w:val="28"/>
        </w:rPr>
        <w:t>
      Центр: город Жетысай, улица С.Кожанова, дом №35, здание государственного предприятия "Жетысайский гуманитарный технический колледж имени Гани Муратбаева" управления развития человеческого потенциала Туркестанской области министерства образования и науки Республика Казахстан.</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М.Габдуллина № 1, 2, 3, 4, 5, 6, 7, 8, 9, 10, 11, 12, 13, 14, 15, 16, 17, 19, 21, 33, 70, 72, 76, 78, 80, 85 дома.</w:t>
      </w:r>
    </w:p>
    <w:p>
      <w:pPr>
        <w:spacing w:after="0"/>
        <w:ind w:left="0"/>
        <w:jc w:val="both"/>
      </w:pPr>
      <w:r>
        <w:rPr>
          <w:rFonts w:ascii="Times New Roman"/>
          <w:b w:val="false"/>
          <w:i w:val="false"/>
          <w:color w:val="000000"/>
          <w:sz w:val="28"/>
        </w:rPr>
        <w:t>
      улица И.Панфилова № 7, 5, 13 дома.</w:t>
      </w:r>
    </w:p>
    <w:p>
      <w:pPr>
        <w:spacing w:after="0"/>
        <w:ind w:left="0"/>
        <w:jc w:val="both"/>
      </w:pPr>
      <w:r>
        <w:rPr>
          <w:rFonts w:ascii="Times New Roman"/>
          <w:b w:val="false"/>
          <w:i w:val="false"/>
          <w:color w:val="000000"/>
          <w:sz w:val="28"/>
        </w:rPr>
        <w:t>
      улица К.Сатпаева № 2/1, 2/2, 4/1, 4/2, 5/1, 5/2, 5/3, 6/1, 6/2, 7/1, 7а/1, 7/3, 7/5, 7/6, 8, 9/1, 9/2, 9/3, 10/1, 10/2, 11/2, 11/3, 13/1, 13/2, 13/3, 16/11 дома.</w:t>
      </w:r>
    </w:p>
    <w:p>
      <w:pPr>
        <w:spacing w:after="0"/>
        <w:ind w:left="0"/>
        <w:jc w:val="both"/>
      </w:pPr>
      <w:r>
        <w:rPr>
          <w:rFonts w:ascii="Times New Roman"/>
          <w:b w:val="false"/>
          <w:i w:val="false"/>
          <w:color w:val="000000"/>
          <w:sz w:val="28"/>
        </w:rPr>
        <w:t>
      улица Ж.Аймауытова № 1/1, 1/2, 2/1, 2/2, 3/1, 3/2, 4/1, 4/2, 5/2, 5/1, 6/1, 6/2, 7/1, 7/2, 8/1, 8/2, 9/1, 9/2, 10/1, 10/2, 11/1, 11/2, 12/1, 12/2, 13/1, 13/2, 15/1, 15/2, 16/1, 16/2, 17/1, 17/2, 18/1, 18/2, 19/1, 19/2, 20/1, 20/2, 21/1, 21/2, 22/1, 22/2, 23/1, 23/2, 24/1, 24/2, 25/1, 25/2, 26/1, 26/2, 27а, 27б, 29, 31, 32, 33, 34, 36 дома.</w:t>
      </w:r>
    </w:p>
    <w:p>
      <w:pPr>
        <w:spacing w:after="0"/>
        <w:ind w:left="0"/>
        <w:jc w:val="both"/>
      </w:pPr>
      <w:r>
        <w:rPr>
          <w:rFonts w:ascii="Times New Roman"/>
          <w:b w:val="false"/>
          <w:i w:val="false"/>
          <w:color w:val="000000"/>
          <w:sz w:val="28"/>
        </w:rPr>
        <w:t>
      улица Амангельды № 35, 36, 37, 38, 39, 40, 42, 42а, 42б, 57, 57а, 59, 59а, 61, 61а, 63, 63а, 63б дома.</w:t>
      </w:r>
    </w:p>
    <w:p>
      <w:pPr>
        <w:spacing w:after="0"/>
        <w:ind w:left="0"/>
        <w:jc w:val="both"/>
      </w:pPr>
      <w:r>
        <w:rPr>
          <w:rFonts w:ascii="Times New Roman"/>
          <w:b w:val="false"/>
          <w:i w:val="false"/>
          <w:color w:val="000000"/>
          <w:sz w:val="28"/>
        </w:rPr>
        <w:t>
      улица М.Жумабаева № 1, 3, 5, 6, 7, 9, 11 дома.</w:t>
      </w:r>
    </w:p>
    <w:p>
      <w:pPr>
        <w:spacing w:after="0"/>
        <w:ind w:left="0"/>
        <w:jc w:val="both"/>
      </w:pPr>
      <w:r>
        <w:rPr>
          <w:rFonts w:ascii="Times New Roman"/>
          <w:b w:val="false"/>
          <w:i w:val="false"/>
          <w:color w:val="000000"/>
          <w:sz w:val="28"/>
        </w:rPr>
        <w:t>
      улица Жоба № 1, 1д, 2, 5, 7б, 7г, 8, 10, 13, 15а, 18, 24, 32, 34а, 42 дома.</w:t>
      </w:r>
    </w:p>
    <w:p>
      <w:pPr>
        <w:spacing w:after="0"/>
        <w:ind w:left="0"/>
        <w:jc w:val="both"/>
      </w:pPr>
      <w:r>
        <w:rPr>
          <w:rFonts w:ascii="Times New Roman"/>
          <w:b w:val="false"/>
          <w:i w:val="false"/>
          <w:color w:val="000000"/>
          <w:sz w:val="28"/>
        </w:rPr>
        <w:t>
      улица М.Дулатова № 1/1, 1/2, 2, 3/1, 3/2, 4, 5/1, 5/2, 6, 7/1, 7/2, 8, 9/1, 9/2, 10, 11/1, 11/2 дома.</w:t>
      </w:r>
    </w:p>
    <w:p>
      <w:pPr>
        <w:spacing w:after="0"/>
        <w:ind w:left="0"/>
        <w:jc w:val="both"/>
      </w:pPr>
      <w:r>
        <w:rPr>
          <w:rFonts w:ascii="Times New Roman"/>
          <w:b w:val="false"/>
          <w:i w:val="false"/>
          <w:color w:val="000000"/>
          <w:sz w:val="28"/>
        </w:rPr>
        <w:t>
      улица Л.Токбергенова № 1, 2, 3, 4, 5, 6, 7, 8, 9, 10 дома.</w:t>
      </w:r>
    </w:p>
    <w:p>
      <w:pPr>
        <w:spacing w:after="0"/>
        <w:ind w:left="0"/>
        <w:jc w:val="both"/>
      </w:pPr>
      <w:r>
        <w:rPr>
          <w:rFonts w:ascii="Times New Roman"/>
          <w:b w:val="false"/>
          <w:i w:val="false"/>
          <w:color w:val="000000"/>
          <w:sz w:val="28"/>
        </w:rPr>
        <w:t>
      улица Б.Суйеуова № 1/1, 1/2, 2/1, 2/2, 3/1, 3/2, 4/1, 4/2, 5/1, 5/2, 6/1, 6/2, 7/1, 7/2, 8/1, 8/2, 9/1, 9/2 дома.</w:t>
      </w:r>
    </w:p>
    <w:p>
      <w:pPr>
        <w:spacing w:after="0"/>
        <w:ind w:left="0"/>
        <w:jc w:val="both"/>
      </w:pPr>
      <w:r>
        <w:rPr>
          <w:rFonts w:ascii="Times New Roman"/>
          <w:b w:val="false"/>
          <w:i w:val="false"/>
          <w:color w:val="000000"/>
          <w:sz w:val="28"/>
        </w:rPr>
        <w:t>
      улица М.Толебаева № 1/1, 1/2, 2, 3/1, 3/2, 4, 5/1, 5/2, 6/1, 6а/1, 6/2, 6а/2, 7/1, 7/2, 9/1, 9/2 дома.</w:t>
      </w:r>
    </w:p>
    <w:p>
      <w:pPr>
        <w:spacing w:after="0"/>
        <w:ind w:left="0"/>
        <w:jc w:val="both"/>
      </w:pPr>
      <w:r>
        <w:rPr>
          <w:rFonts w:ascii="Times New Roman"/>
          <w:b w:val="false"/>
          <w:i w:val="false"/>
          <w:color w:val="000000"/>
          <w:sz w:val="28"/>
        </w:rPr>
        <w:t>
      улица Казыбек би № 14, 16, 15, 17, 18, 1/1, 1/2, 3/1, 3/2, 5/1, 5/2, 7/1, 7/2, 9/1, 9/2, 11/1, 12/1, 13/1, 13/2 дома.</w:t>
      </w:r>
    </w:p>
    <w:p>
      <w:pPr>
        <w:spacing w:after="0"/>
        <w:ind w:left="0"/>
        <w:jc w:val="both"/>
      </w:pPr>
      <w:r>
        <w:rPr>
          <w:rFonts w:ascii="Times New Roman"/>
          <w:b w:val="false"/>
          <w:i w:val="false"/>
          <w:color w:val="000000"/>
          <w:sz w:val="28"/>
        </w:rPr>
        <w:t>
      улица Толе би № 1/1, 1/2, 1/3, 1/4, 1/5, 1/6, 1/7, 2/1, 2/2, 4/1, 4/2, 6/1, 6/2, 8/1, 8/2 дома.</w:t>
      </w:r>
    </w:p>
    <w:p>
      <w:pPr>
        <w:spacing w:after="0"/>
        <w:ind w:left="0"/>
        <w:jc w:val="both"/>
      </w:pPr>
      <w:r>
        <w:rPr>
          <w:rFonts w:ascii="Times New Roman"/>
          <w:b w:val="false"/>
          <w:i w:val="false"/>
          <w:color w:val="000000"/>
          <w:sz w:val="28"/>
        </w:rPr>
        <w:t>
      улица А.Маргулана № 3, 4, 6, 7, 9, 10, 11, 12, 13, 15, 17 дома.</w:t>
      </w:r>
    </w:p>
    <w:p>
      <w:pPr>
        <w:spacing w:after="0"/>
        <w:ind w:left="0"/>
        <w:jc w:val="both"/>
      </w:pPr>
      <w:r>
        <w:rPr>
          <w:rFonts w:ascii="Times New Roman"/>
          <w:b w:val="false"/>
          <w:i w:val="false"/>
          <w:color w:val="000000"/>
          <w:sz w:val="28"/>
        </w:rPr>
        <w:t>
      улица А. Мейрбекова № 2, 4, 6, 8, 10, 12, 14, 16, 18, 20, 22, 24, 26, 28, 30, 32, 34, 40, 42, 44, 46, 48, 50, 52, 54, 56 дома.</w:t>
      </w:r>
    </w:p>
    <w:p>
      <w:pPr>
        <w:spacing w:after="0"/>
        <w:ind w:left="0"/>
        <w:jc w:val="both"/>
      </w:pPr>
      <w:r>
        <w:rPr>
          <w:rFonts w:ascii="Times New Roman"/>
          <w:b w:val="false"/>
          <w:i w:val="false"/>
          <w:color w:val="000000"/>
          <w:sz w:val="28"/>
        </w:rPr>
        <w:t>
      улица Д.Нурпеисовой № 3, 7, 9, 13, 15, 17 дома.</w:t>
      </w:r>
    </w:p>
    <w:p>
      <w:pPr>
        <w:spacing w:after="0"/>
        <w:ind w:left="0"/>
        <w:jc w:val="both"/>
      </w:pPr>
      <w:r>
        <w:rPr>
          <w:rFonts w:ascii="Times New Roman"/>
          <w:b w:val="false"/>
          <w:i w:val="false"/>
          <w:color w:val="000000"/>
          <w:sz w:val="28"/>
        </w:rPr>
        <w:t>
      улица И.Жансугирова № 2, 3, 5, 13, 15, 21, 35 дома.</w:t>
      </w:r>
    </w:p>
    <w:p>
      <w:pPr>
        <w:spacing w:after="0"/>
        <w:ind w:left="0"/>
        <w:jc w:val="both"/>
      </w:pPr>
      <w:r>
        <w:rPr>
          <w:rFonts w:ascii="Times New Roman"/>
          <w:b w:val="false"/>
          <w:i w:val="false"/>
          <w:color w:val="000000"/>
          <w:sz w:val="28"/>
        </w:rPr>
        <w:t>
      улица А.Байтурсынова № 2, 6, 8, 10, 12 дома.</w:t>
      </w:r>
    </w:p>
    <w:p>
      <w:pPr>
        <w:spacing w:after="0"/>
        <w:ind w:left="0"/>
        <w:jc w:val="both"/>
      </w:pPr>
      <w:r>
        <w:rPr>
          <w:rFonts w:ascii="Times New Roman"/>
          <w:b w:val="false"/>
          <w:i w:val="false"/>
          <w:color w:val="000000"/>
          <w:sz w:val="28"/>
        </w:rPr>
        <w:t>
      улица Андисай № 1, 2, 8, 9, 9а, 10, 12, 12а, 14, 15, 16, 17, 17а, 18, 22, 27 дома.</w:t>
      </w:r>
    </w:p>
    <w:p>
      <w:pPr>
        <w:spacing w:after="0"/>
        <w:ind w:left="0"/>
        <w:jc w:val="both"/>
      </w:pPr>
      <w:r>
        <w:rPr>
          <w:rFonts w:ascii="Times New Roman"/>
          <w:b w:val="false"/>
          <w:i w:val="false"/>
          <w:color w:val="000000"/>
          <w:sz w:val="28"/>
        </w:rPr>
        <w:t>
      улица Байтерек № 3, 3а, 4, 8, 9, 9а, 10, 10а дома.</w:t>
      </w:r>
    </w:p>
    <w:p>
      <w:pPr>
        <w:spacing w:after="0"/>
        <w:ind w:left="0"/>
        <w:jc w:val="both"/>
      </w:pPr>
      <w:r>
        <w:rPr>
          <w:rFonts w:ascii="Times New Roman"/>
          <w:b w:val="false"/>
          <w:i w:val="false"/>
          <w:color w:val="000000"/>
          <w:sz w:val="28"/>
        </w:rPr>
        <w:t>
      улица Кокорай № 2, 2а, 4, 6, 8, 9, 11 дома.</w:t>
      </w:r>
    </w:p>
    <w:p>
      <w:pPr>
        <w:spacing w:after="0"/>
        <w:ind w:left="0"/>
        <w:jc w:val="both"/>
      </w:pPr>
      <w:r>
        <w:rPr>
          <w:rFonts w:ascii="Times New Roman"/>
          <w:b w:val="false"/>
          <w:i w:val="false"/>
          <w:color w:val="000000"/>
          <w:sz w:val="28"/>
        </w:rPr>
        <w:t>
      Избирательный участок №198.</w:t>
      </w:r>
    </w:p>
    <w:p>
      <w:pPr>
        <w:spacing w:after="0"/>
        <w:ind w:left="0"/>
        <w:jc w:val="both"/>
      </w:pPr>
      <w:r>
        <w:rPr>
          <w:rFonts w:ascii="Times New Roman"/>
          <w:b w:val="false"/>
          <w:i w:val="false"/>
          <w:color w:val="000000"/>
          <w:sz w:val="28"/>
        </w:rPr>
        <w:t>
      Центр: город Жетысай, улица Л.Токбергенова, дом №6Б, здание коммунального государственного учреждения "Школа гимназия №6 имени Б.Момышулы"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Б.Момышулы № 1, 2, 3, 4, 5, 6, 8, 9, 10, 11, 12, 13, 14, 15, 16, 17, 18, 19, 20, 21, 22, 23, 24, 25, 27 дома.</w:t>
      </w:r>
    </w:p>
    <w:p>
      <w:pPr>
        <w:spacing w:after="0"/>
        <w:ind w:left="0"/>
        <w:jc w:val="both"/>
      </w:pPr>
      <w:r>
        <w:rPr>
          <w:rFonts w:ascii="Times New Roman"/>
          <w:b w:val="false"/>
          <w:i w:val="false"/>
          <w:color w:val="000000"/>
          <w:sz w:val="28"/>
        </w:rPr>
        <w:t>
      улица А.Байтурсынова № 1а, 2а, 3а, 4а, 5а, 23, 25, 27, 27а, 34, 36, 38, 38а, 39, 41, 43, 45, 47, 49, 51, 53, 54, 55, 56, 57, 58, 59, 60, 61, 62, 62а, 63, 64, 65, 67, 67б, 69, 71, 75 дома.</w:t>
      </w:r>
    </w:p>
    <w:p>
      <w:pPr>
        <w:spacing w:after="0"/>
        <w:ind w:left="0"/>
        <w:jc w:val="both"/>
      </w:pPr>
      <w:r>
        <w:rPr>
          <w:rFonts w:ascii="Times New Roman"/>
          <w:b w:val="false"/>
          <w:i w:val="false"/>
          <w:color w:val="000000"/>
          <w:sz w:val="28"/>
        </w:rPr>
        <w:t>
      улица Космонавтов № 1, 2, 2а, 3, 4, 4а, 5, 5а, 6, 6а, 7, 8, 9, 10, 11 дома.</w:t>
      </w:r>
    </w:p>
    <w:p>
      <w:pPr>
        <w:spacing w:after="0"/>
        <w:ind w:left="0"/>
        <w:jc w:val="both"/>
      </w:pPr>
      <w:r>
        <w:rPr>
          <w:rFonts w:ascii="Times New Roman"/>
          <w:b w:val="false"/>
          <w:i w:val="false"/>
          <w:color w:val="000000"/>
          <w:sz w:val="28"/>
        </w:rPr>
        <w:t>
      улица Жастар № 1, 3, 4, 4а, 6, 6а, 5, 8, 8а, 10, 18, 19, 20 дома.</w:t>
      </w:r>
    </w:p>
    <w:p>
      <w:pPr>
        <w:spacing w:after="0"/>
        <w:ind w:left="0"/>
        <w:jc w:val="both"/>
      </w:pPr>
      <w:r>
        <w:rPr>
          <w:rFonts w:ascii="Times New Roman"/>
          <w:b w:val="false"/>
          <w:i w:val="false"/>
          <w:color w:val="000000"/>
          <w:sz w:val="28"/>
        </w:rPr>
        <w:t>
      улица Т.Жургенбаева № 1, 1а, 1б, 1в, 1г, 2, 2а, 3, 4, 5, 6, 6а, 9, 19, 21, 23, 25 дома.</w:t>
      </w:r>
    </w:p>
    <w:p>
      <w:pPr>
        <w:spacing w:after="0"/>
        <w:ind w:left="0"/>
        <w:jc w:val="both"/>
      </w:pPr>
      <w:r>
        <w:rPr>
          <w:rFonts w:ascii="Times New Roman"/>
          <w:b w:val="false"/>
          <w:i w:val="false"/>
          <w:color w:val="000000"/>
          <w:sz w:val="28"/>
        </w:rPr>
        <w:t>
      улица Л.Токбергенова № 8В, 10, 11, 12, 13, 14, 14а, 15, дома., 1 дом без номера.</w:t>
      </w:r>
    </w:p>
    <w:p>
      <w:pPr>
        <w:spacing w:after="0"/>
        <w:ind w:left="0"/>
        <w:jc w:val="both"/>
      </w:pPr>
      <w:r>
        <w:rPr>
          <w:rFonts w:ascii="Times New Roman"/>
          <w:b w:val="false"/>
          <w:i w:val="false"/>
          <w:color w:val="000000"/>
          <w:sz w:val="28"/>
        </w:rPr>
        <w:t>
      улица К.Сатпаева № 1, 3, 4а, 5, 7, 8, 10, 10а, 11, 15, 17, 17а, 19 дома.</w:t>
      </w:r>
    </w:p>
    <w:p>
      <w:pPr>
        <w:spacing w:after="0"/>
        <w:ind w:left="0"/>
        <w:jc w:val="both"/>
      </w:pPr>
      <w:r>
        <w:rPr>
          <w:rFonts w:ascii="Times New Roman"/>
          <w:b w:val="false"/>
          <w:i w:val="false"/>
          <w:color w:val="000000"/>
          <w:sz w:val="28"/>
        </w:rPr>
        <w:t>
      улица Ер Косай № 1, 3, 4, 5, 6, 7, 8, 9, 9а, 12, 13, 33, 34 дома.</w:t>
      </w:r>
    </w:p>
    <w:p>
      <w:pPr>
        <w:spacing w:after="0"/>
        <w:ind w:left="0"/>
        <w:jc w:val="both"/>
      </w:pPr>
      <w:r>
        <w:rPr>
          <w:rFonts w:ascii="Times New Roman"/>
          <w:b w:val="false"/>
          <w:i w:val="false"/>
          <w:color w:val="000000"/>
          <w:sz w:val="28"/>
        </w:rPr>
        <w:t>
      улица Алга № 2, 3 дома.</w:t>
      </w:r>
    </w:p>
    <w:p>
      <w:pPr>
        <w:spacing w:after="0"/>
        <w:ind w:left="0"/>
        <w:jc w:val="both"/>
      </w:pPr>
      <w:r>
        <w:rPr>
          <w:rFonts w:ascii="Times New Roman"/>
          <w:b w:val="false"/>
          <w:i w:val="false"/>
          <w:color w:val="000000"/>
          <w:sz w:val="28"/>
        </w:rPr>
        <w:t>
      улица Алшалы № 1, 1а, 5, 9а, 11, 12, 12а дома.</w:t>
      </w:r>
    </w:p>
    <w:p>
      <w:pPr>
        <w:spacing w:after="0"/>
        <w:ind w:left="0"/>
        <w:jc w:val="both"/>
      </w:pPr>
      <w:r>
        <w:rPr>
          <w:rFonts w:ascii="Times New Roman"/>
          <w:b w:val="false"/>
          <w:i w:val="false"/>
          <w:color w:val="000000"/>
          <w:sz w:val="28"/>
        </w:rPr>
        <w:t>
      улица Сарыбулак № 1, 3 дома.</w:t>
      </w:r>
    </w:p>
    <w:p>
      <w:pPr>
        <w:spacing w:after="0"/>
        <w:ind w:left="0"/>
        <w:jc w:val="both"/>
      </w:pPr>
      <w:r>
        <w:rPr>
          <w:rFonts w:ascii="Times New Roman"/>
          <w:b w:val="false"/>
          <w:i w:val="false"/>
          <w:color w:val="000000"/>
          <w:sz w:val="28"/>
        </w:rPr>
        <w:t>
      улица Жоба № 1, 5, 13 дома.</w:t>
      </w:r>
    </w:p>
    <w:p>
      <w:pPr>
        <w:spacing w:after="0"/>
        <w:ind w:left="0"/>
        <w:jc w:val="both"/>
      </w:pPr>
      <w:r>
        <w:rPr>
          <w:rFonts w:ascii="Times New Roman"/>
          <w:b w:val="false"/>
          <w:i w:val="false"/>
          <w:color w:val="000000"/>
          <w:sz w:val="28"/>
        </w:rPr>
        <w:t>
      Избирательный участок №199.</w:t>
      </w:r>
    </w:p>
    <w:p>
      <w:pPr>
        <w:spacing w:after="0"/>
        <w:ind w:left="0"/>
        <w:jc w:val="both"/>
      </w:pPr>
      <w:r>
        <w:rPr>
          <w:rFonts w:ascii="Times New Roman"/>
          <w:b w:val="false"/>
          <w:i w:val="false"/>
          <w:color w:val="000000"/>
          <w:sz w:val="28"/>
        </w:rPr>
        <w:t>
      Центр: город Жетысай, улица М.Озтурик, дом №13, здание коммунального государственного учреждения "Общая средняя школа №8 имени Алпамыс батыра"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Д.Конаева № 3, 4, 5, 6, 7, 8, 10, 12, 14, 15, 17, 18, 22, 24, 25, 26, 30, 31, 32, 32/2, 33, 36, 39, 43, 44, 46, 47, 48, 50 дома.</w:t>
      </w:r>
    </w:p>
    <w:p>
      <w:pPr>
        <w:spacing w:after="0"/>
        <w:ind w:left="0"/>
        <w:jc w:val="both"/>
      </w:pPr>
      <w:r>
        <w:rPr>
          <w:rFonts w:ascii="Times New Roman"/>
          <w:b w:val="false"/>
          <w:i w:val="false"/>
          <w:color w:val="000000"/>
          <w:sz w:val="28"/>
        </w:rPr>
        <w:t>
      улица О.Жанибекова № 1, 2, 3, 3а, 4, 5, 6, 7, 10, 12, 13, 14, 15, 16, 17, 18, 19, 20, 21, 22, 23, 24, 25, 26, 27, 28, 29, 30, 31, 32, 34, 35, 36, 37, 38, 39, 41, 42, 43, 44, 45, 46, 47, 48, 49, 50, 51, 52, 53, 54, 55, 56, 57, 58, 63 дома.</w:t>
      </w:r>
    </w:p>
    <w:p>
      <w:pPr>
        <w:spacing w:after="0"/>
        <w:ind w:left="0"/>
        <w:jc w:val="both"/>
      </w:pPr>
      <w:r>
        <w:rPr>
          <w:rFonts w:ascii="Times New Roman"/>
          <w:b w:val="false"/>
          <w:i w:val="false"/>
          <w:color w:val="000000"/>
          <w:sz w:val="28"/>
        </w:rPr>
        <w:t>
      улица Ш.Калдаякова № 1, 2, 3, 4, 5, 6, 8, 22, 29, 32, 37, 42, 44, 45, 46 дома.</w:t>
      </w:r>
    </w:p>
    <w:p>
      <w:pPr>
        <w:spacing w:after="0"/>
        <w:ind w:left="0"/>
        <w:jc w:val="both"/>
      </w:pPr>
      <w:r>
        <w:rPr>
          <w:rFonts w:ascii="Times New Roman"/>
          <w:b w:val="false"/>
          <w:i w:val="false"/>
          <w:color w:val="000000"/>
          <w:sz w:val="28"/>
        </w:rPr>
        <w:t>
      улица М.Озтурик № 2, 4, 5, 7, 8, 12, 14 дома..</w:t>
      </w:r>
    </w:p>
    <w:p>
      <w:pPr>
        <w:spacing w:after="0"/>
        <w:ind w:left="0"/>
        <w:jc w:val="both"/>
      </w:pPr>
      <w:r>
        <w:rPr>
          <w:rFonts w:ascii="Times New Roman"/>
          <w:b w:val="false"/>
          <w:i w:val="false"/>
          <w:color w:val="000000"/>
          <w:sz w:val="28"/>
        </w:rPr>
        <w:t>
      улица Тауке хана № 1, 2, 3, 5, 5а, 11, 12, 13, 14, 16, 17, 18, 19, 20, 22, 24, 25, 26, 27, 28, 29, 31, 38, 40, 42, 44, 46, 48, 49, 50, 56 дома.</w:t>
      </w:r>
    </w:p>
    <w:p>
      <w:pPr>
        <w:spacing w:after="0"/>
        <w:ind w:left="0"/>
        <w:jc w:val="both"/>
      </w:pPr>
      <w:r>
        <w:rPr>
          <w:rFonts w:ascii="Times New Roman"/>
          <w:b w:val="false"/>
          <w:i w:val="false"/>
          <w:color w:val="000000"/>
          <w:sz w:val="28"/>
        </w:rPr>
        <w:t>
      улица Касым хана № 5, 7, 9, 11, 12, 16, 18, 20, 22, 23, 24, 26, 27, 19, 49, 50 дома.</w:t>
      </w:r>
    </w:p>
    <w:p>
      <w:pPr>
        <w:spacing w:after="0"/>
        <w:ind w:left="0"/>
        <w:jc w:val="both"/>
      </w:pPr>
      <w:r>
        <w:rPr>
          <w:rFonts w:ascii="Times New Roman"/>
          <w:b w:val="false"/>
          <w:i w:val="false"/>
          <w:color w:val="000000"/>
          <w:sz w:val="28"/>
        </w:rPr>
        <w:t>
      улица Т.Айбергенова № 3, 6, 13, 17, 25, 26, 27, 32 дома.</w:t>
      </w:r>
    </w:p>
    <w:p>
      <w:pPr>
        <w:spacing w:after="0"/>
        <w:ind w:left="0"/>
        <w:jc w:val="both"/>
      </w:pPr>
      <w:r>
        <w:rPr>
          <w:rFonts w:ascii="Times New Roman"/>
          <w:b w:val="false"/>
          <w:i w:val="false"/>
          <w:color w:val="000000"/>
          <w:sz w:val="28"/>
        </w:rPr>
        <w:t>
      улица Богенбай батыра № 3б, 7, 7а, 8, 10, 21 дома.</w:t>
      </w:r>
    </w:p>
    <w:p>
      <w:pPr>
        <w:spacing w:after="0"/>
        <w:ind w:left="0"/>
        <w:jc w:val="both"/>
      </w:pPr>
      <w:r>
        <w:rPr>
          <w:rFonts w:ascii="Times New Roman"/>
          <w:b w:val="false"/>
          <w:i w:val="false"/>
          <w:color w:val="000000"/>
          <w:sz w:val="28"/>
        </w:rPr>
        <w:t>
      улица Кабанбай батыра № 1а, 1б, 2, 2а, 3, 4, 4а, 5, 6, 7, 8, 8а, 9, 10, 12, 13, 14, 15, 16, 17, 18, 20, 22, 24, 25, 35а, 42, 44, 50, 51, 55 дома.</w:t>
      </w:r>
    </w:p>
    <w:p>
      <w:pPr>
        <w:spacing w:after="0"/>
        <w:ind w:left="0"/>
        <w:jc w:val="both"/>
      </w:pPr>
      <w:r>
        <w:rPr>
          <w:rFonts w:ascii="Times New Roman"/>
          <w:b w:val="false"/>
          <w:i w:val="false"/>
          <w:color w:val="000000"/>
          <w:sz w:val="28"/>
        </w:rPr>
        <w:t>
      улица Туркеш № 3, 7, 17, 9, 10 дома.</w:t>
      </w:r>
    </w:p>
    <w:p>
      <w:pPr>
        <w:spacing w:after="0"/>
        <w:ind w:left="0"/>
        <w:jc w:val="both"/>
      </w:pPr>
      <w:r>
        <w:rPr>
          <w:rFonts w:ascii="Times New Roman"/>
          <w:b w:val="false"/>
          <w:i w:val="false"/>
          <w:color w:val="000000"/>
          <w:sz w:val="28"/>
        </w:rPr>
        <w:t>
      улица Муса Жалила № 3, 7, 12, 20, 22 дома.</w:t>
      </w:r>
    </w:p>
    <w:p>
      <w:pPr>
        <w:spacing w:after="0"/>
        <w:ind w:left="0"/>
        <w:jc w:val="both"/>
      </w:pPr>
      <w:r>
        <w:rPr>
          <w:rFonts w:ascii="Times New Roman"/>
          <w:b w:val="false"/>
          <w:i w:val="false"/>
          <w:color w:val="000000"/>
          <w:sz w:val="28"/>
        </w:rPr>
        <w:t>
      улица Коркыт ата №1, 2, 3, 4, 5, 6, 7, 7А, 8, 8А, 9, 10, 12, 13, 14, 15, 16, 17, 18, 19, 25 дома.</w:t>
      </w:r>
    </w:p>
    <w:p>
      <w:pPr>
        <w:spacing w:after="0"/>
        <w:ind w:left="0"/>
        <w:jc w:val="both"/>
      </w:pPr>
      <w:r>
        <w:rPr>
          <w:rFonts w:ascii="Times New Roman"/>
          <w:b w:val="false"/>
          <w:i w:val="false"/>
          <w:color w:val="000000"/>
          <w:sz w:val="28"/>
        </w:rPr>
        <w:t>
      улица Токтагула № 1, 2а, 3, 4, 5, 6, 7, 8, 8а, 9, 10, 11, 19 дома.</w:t>
      </w:r>
    </w:p>
    <w:p>
      <w:pPr>
        <w:spacing w:after="0"/>
        <w:ind w:left="0"/>
        <w:jc w:val="both"/>
      </w:pPr>
      <w:r>
        <w:rPr>
          <w:rFonts w:ascii="Times New Roman"/>
          <w:b w:val="false"/>
          <w:i w:val="false"/>
          <w:color w:val="000000"/>
          <w:sz w:val="28"/>
        </w:rPr>
        <w:t>
      улица МСУ № 1а, 1/1, 2/1, 2/2, 3/1, 3/2, 4/1, 4/2, 5/2, 5/1а, 5/1, 6/1, 7, 7/1, 7/3, 8/2, 8/3, 8/4 дома.</w:t>
      </w:r>
    </w:p>
    <w:p>
      <w:pPr>
        <w:spacing w:after="0"/>
        <w:ind w:left="0"/>
        <w:jc w:val="both"/>
      </w:pPr>
      <w:r>
        <w:rPr>
          <w:rFonts w:ascii="Times New Roman"/>
          <w:b w:val="false"/>
          <w:i w:val="false"/>
          <w:color w:val="000000"/>
          <w:sz w:val="28"/>
        </w:rPr>
        <w:t>
      улица Рудаки № 1, 1а, 1б, 1/1, 1/4, 2, 2/1, 2/2, 2а, 1/2, 3, 3/3, 3/2, 4, 4/6, 5р, 6, 6/1, 6/2, 7, 7а, 8, 8/4, 8/1, 8/2, 10, 11а, 12, 12/1, 12/2, 13, 14, 14/1, 14/2, 14/3, 15, 15а, 16, 16/2, 17, 18, 18а, 18/1, 18/2, 19, 19а, 20, 20а, 22, 24, 32, 32в, 37, 42в, 52в, 76, 79, 79/1, 81/2, 83/1, 94/1, 95, 96/1 дома.</w:t>
      </w:r>
    </w:p>
    <w:p>
      <w:pPr>
        <w:spacing w:after="0"/>
        <w:ind w:left="0"/>
        <w:jc w:val="both"/>
      </w:pPr>
      <w:r>
        <w:rPr>
          <w:rFonts w:ascii="Times New Roman"/>
          <w:b w:val="false"/>
          <w:i w:val="false"/>
          <w:color w:val="000000"/>
          <w:sz w:val="28"/>
        </w:rPr>
        <w:t>
      улица О.Жандосова № 1, 2, 5, 6, 7, 8, 10 дома.</w:t>
      </w:r>
    </w:p>
    <w:p>
      <w:pPr>
        <w:spacing w:after="0"/>
        <w:ind w:left="0"/>
        <w:jc w:val="both"/>
      </w:pPr>
      <w:r>
        <w:rPr>
          <w:rFonts w:ascii="Times New Roman"/>
          <w:b w:val="false"/>
          <w:i w:val="false"/>
          <w:color w:val="000000"/>
          <w:sz w:val="28"/>
        </w:rPr>
        <w:t>
      улица Бухар жырау № 1, 2, 3, 4, 5, 6, 7, 8, 9, 10, 11, 12, 13, 14, 15, 16, 17, 18, 19, 20, 21, 22, 23, 24, 25, 26, 27, 28, 29, 30, 31, 32, 33, 34, 35, 36, 37, 38, 39, 40, 42 дома.</w:t>
      </w:r>
    </w:p>
    <w:p>
      <w:pPr>
        <w:spacing w:after="0"/>
        <w:ind w:left="0"/>
        <w:jc w:val="both"/>
      </w:pPr>
      <w:r>
        <w:rPr>
          <w:rFonts w:ascii="Times New Roman"/>
          <w:b w:val="false"/>
          <w:i w:val="false"/>
          <w:color w:val="000000"/>
          <w:sz w:val="28"/>
        </w:rPr>
        <w:t>
      улица Айкожан Ишан № 1, 2, 3, 4, 5, 6, 7, 8, 9, 10, 11, 12, 13, 14, 15, 16, 17, 18, 19, 20, 21, 22, 23, 24, 25, 26, 27, 28, 29, 30, 31, 32, 33, 34, 35, 36, 37, 38, 40 дома.</w:t>
      </w:r>
    </w:p>
    <w:p>
      <w:pPr>
        <w:spacing w:after="0"/>
        <w:ind w:left="0"/>
        <w:jc w:val="both"/>
      </w:pPr>
      <w:r>
        <w:rPr>
          <w:rFonts w:ascii="Times New Roman"/>
          <w:b w:val="false"/>
          <w:i w:val="false"/>
          <w:color w:val="000000"/>
          <w:sz w:val="28"/>
        </w:rPr>
        <w:t>
      улица А.Жубанова № 2, 3, 4, 5, 6, 7, 8, 9, 10, 11, 12, 13, 14, 15, 16, 17, 18, 19, 20, 21, 22, 23, 24, 25, 26, 27, 28, 30, 32, 34, 36, 36/2, 38 дома.</w:t>
      </w:r>
    </w:p>
    <w:p>
      <w:pPr>
        <w:spacing w:after="0"/>
        <w:ind w:left="0"/>
        <w:jc w:val="both"/>
      </w:pPr>
      <w:r>
        <w:rPr>
          <w:rFonts w:ascii="Times New Roman"/>
          <w:b w:val="false"/>
          <w:i w:val="false"/>
          <w:color w:val="000000"/>
          <w:sz w:val="28"/>
        </w:rPr>
        <w:t>
      улица Мустафа Шокай № 1, 1а, 1б, 2, 3, 4, 5, 6, 7, 8, 9, 10, 11, 12, 13, 14, 15, 16, 17, 18, 19, 20, 21, 22, 23, 24, 25, 26, 27, 28, 29, 30, 31, 32 дома.</w:t>
      </w:r>
    </w:p>
    <w:p>
      <w:pPr>
        <w:spacing w:after="0"/>
        <w:ind w:left="0"/>
        <w:jc w:val="both"/>
      </w:pPr>
      <w:r>
        <w:rPr>
          <w:rFonts w:ascii="Times New Roman"/>
          <w:b w:val="false"/>
          <w:i w:val="false"/>
          <w:color w:val="000000"/>
          <w:sz w:val="28"/>
        </w:rPr>
        <w:t>
      улица С.Бейбарыс № 1, 2, 3, 4, 5, 6, 7, 8, 9, 10, 11, 12, 13 дома.</w:t>
      </w:r>
    </w:p>
    <w:p>
      <w:pPr>
        <w:spacing w:after="0"/>
        <w:ind w:left="0"/>
        <w:jc w:val="both"/>
      </w:pPr>
      <w:r>
        <w:rPr>
          <w:rFonts w:ascii="Times New Roman"/>
          <w:b w:val="false"/>
          <w:i w:val="false"/>
          <w:color w:val="000000"/>
          <w:sz w:val="28"/>
        </w:rPr>
        <w:t>
      улица Есим хана № 1, 2, 3, 4, 5, 6, 7, 8, 9, 10, 11, 12, 13, 14, 15, 17 дома.</w:t>
      </w:r>
    </w:p>
    <w:p>
      <w:pPr>
        <w:spacing w:after="0"/>
        <w:ind w:left="0"/>
        <w:jc w:val="both"/>
      </w:pPr>
      <w:r>
        <w:rPr>
          <w:rFonts w:ascii="Times New Roman"/>
          <w:b w:val="false"/>
          <w:i w:val="false"/>
          <w:color w:val="000000"/>
          <w:sz w:val="28"/>
        </w:rPr>
        <w:t>
      улица Райымбек батыра № 1, 2, 3, 4, 5, 6, 7, 8, 9, 10, 11, 12, 13, 14, 15, 16, 17, 18, 19, 20, 21, 22, 23, 24, 25, 26, 27, 28, 30 дома..</w:t>
      </w:r>
    </w:p>
    <w:p>
      <w:pPr>
        <w:spacing w:after="0"/>
        <w:ind w:left="0"/>
        <w:jc w:val="both"/>
      </w:pPr>
      <w:r>
        <w:rPr>
          <w:rFonts w:ascii="Times New Roman"/>
          <w:b w:val="false"/>
          <w:i w:val="false"/>
          <w:color w:val="000000"/>
          <w:sz w:val="28"/>
        </w:rPr>
        <w:t>
      улица Балуан Шолак № 1, 3, 3а, 3Б, 4А, 5, 6, 6А 7, 7А 9, 9А 10, 11, 11А, 12, 13, 13Б, 14, 15, 16, 17, 17А 18, 19, 20, 21 дома.</w:t>
      </w:r>
    </w:p>
    <w:p>
      <w:pPr>
        <w:spacing w:after="0"/>
        <w:ind w:left="0"/>
        <w:jc w:val="both"/>
      </w:pPr>
      <w:r>
        <w:rPr>
          <w:rFonts w:ascii="Times New Roman"/>
          <w:b w:val="false"/>
          <w:i w:val="false"/>
          <w:color w:val="000000"/>
          <w:sz w:val="28"/>
        </w:rPr>
        <w:t>
      улица Акын Сара № 1, 3, 5 дома.</w:t>
      </w:r>
    </w:p>
    <w:p>
      <w:pPr>
        <w:spacing w:after="0"/>
        <w:ind w:left="0"/>
        <w:jc w:val="both"/>
      </w:pPr>
      <w:r>
        <w:rPr>
          <w:rFonts w:ascii="Times New Roman"/>
          <w:b w:val="false"/>
          <w:i w:val="false"/>
          <w:color w:val="000000"/>
          <w:sz w:val="28"/>
        </w:rPr>
        <w:t>
      улица Биржан Сал № 2, 2а, 11, 17, 17а, 23, 23а, 24, 25, 25а, 25б, 27а, 50, 54, 60 дома.</w:t>
      </w:r>
    </w:p>
    <w:p>
      <w:pPr>
        <w:spacing w:after="0"/>
        <w:ind w:left="0"/>
        <w:jc w:val="both"/>
      </w:pPr>
      <w:r>
        <w:rPr>
          <w:rFonts w:ascii="Times New Roman"/>
          <w:b w:val="false"/>
          <w:i w:val="false"/>
          <w:color w:val="000000"/>
          <w:sz w:val="28"/>
        </w:rPr>
        <w:t>
      улица Жалантос Бахадура № 1, 3, 5, 5а, 5б, 7, 8, 8а, 9, 10, 11, 13, 14, 14а, 15, 16, 20 дома.</w:t>
      </w:r>
    </w:p>
    <w:p>
      <w:pPr>
        <w:spacing w:after="0"/>
        <w:ind w:left="0"/>
        <w:jc w:val="both"/>
      </w:pPr>
      <w:r>
        <w:rPr>
          <w:rFonts w:ascii="Times New Roman"/>
          <w:b w:val="false"/>
          <w:i w:val="false"/>
          <w:color w:val="000000"/>
          <w:sz w:val="28"/>
        </w:rPr>
        <w:t>
      улица Жаяу Муса № 1, 1а, 1б, 1г, 1/1, 1/2, 1в, 2, 2а, 3, 4, 5, 6, 7, 7а, 10, 11, 12, 13, 14, 15, 15а, 16, 16а, 19 дома.</w:t>
      </w:r>
    </w:p>
    <w:p>
      <w:pPr>
        <w:spacing w:after="0"/>
        <w:ind w:left="0"/>
        <w:jc w:val="both"/>
      </w:pPr>
      <w:r>
        <w:rPr>
          <w:rFonts w:ascii="Times New Roman"/>
          <w:b w:val="false"/>
          <w:i w:val="false"/>
          <w:color w:val="000000"/>
          <w:sz w:val="28"/>
        </w:rPr>
        <w:t>
      улица Костобе № 9, 10, 11, 11а, 11в дома.</w:t>
      </w:r>
    </w:p>
    <w:p>
      <w:pPr>
        <w:spacing w:after="0"/>
        <w:ind w:left="0"/>
        <w:jc w:val="both"/>
      </w:pPr>
      <w:r>
        <w:rPr>
          <w:rFonts w:ascii="Times New Roman"/>
          <w:b w:val="false"/>
          <w:i w:val="false"/>
          <w:color w:val="000000"/>
          <w:sz w:val="28"/>
        </w:rPr>
        <w:t>
      улица И.Тайманова № 3, 3а, 6, 8, 10, 12, 16, 21, 21а, 22, 29, 21б дома.</w:t>
      </w:r>
    </w:p>
    <w:p>
      <w:pPr>
        <w:spacing w:after="0"/>
        <w:ind w:left="0"/>
        <w:jc w:val="both"/>
      </w:pPr>
      <w:r>
        <w:rPr>
          <w:rFonts w:ascii="Times New Roman"/>
          <w:b w:val="false"/>
          <w:i w:val="false"/>
          <w:color w:val="000000"/>
          <w:sz w:val="28"/>
        </w:rPr>
        <w:t>
      улица К.Мунайтпасова № 1а, 2, 2а, 4, 4а, 5, 6, 6а, 8, 12, 47а, 49а дома.</w:t>
      </w:r>
    </w:p>
    <w:p>
      <w:pPr>
        <w:spacing w:after="0"/>
        <w:ind w:left="0"/>
        <w:jc w:val="both"/>
      </w:pPr>
      <w:r>
        <w:rPr>
          <w:rFonts w:ascii="Times New Roman"/>
          <w:b w:val="false"/>
          <w:i w:val="false"/>
          <w:color w:val="000000"/>
          <w:sz w:val="28"/>
        </w:rPr>
        <w:t>
      улица Кенесары хана № 1, 1а, 1б, 1в, 2а, 2б, 2в, 3, 3а, 4, 5, 6, 7, 8, 8а, 8б, 9, 10, 12, 12а, 14, 14а, 16, 18, 20, 20а, 21, 24, 26, 27, 28, 29 дома.</w:t>
      </w:r>
    </w:p>
    <w:p>
      <w:pPr>
        <w:spacing w:after="0"/>
        <w:ind w:left="0"/>
        <w:jc w:val="both"/>
      </w:pPr>
      <w:r>
        <w:rPr>
          <w:rFonts w:ascii="Times New Roman"/>
          <w:b w:val="false"/>
          <w:i w:val="false"/>
          <w:color w:val="000000"/>
          <w:sz w:val="28"/>
        </w:rPr>
        <w:t>
      улица С.Асфендиярова № 1, 4, 5, 6, 7, 12, 12а, 28 дома.</w:t>
      </w:r>
    </w:p>
    <w:p>
      <w:pPr>
        <w:spacing w:after="0"/>
        <w:ind w:left="0"/>
        <w:jc w:val="both"/>
      </w:pPr>
      <w:r>
        <w:rPr>
          <w:rFonts w:ascii="Times New Roman"/>
          <w:b w:val="false"/>
          <w:i w:val="false"/>
          <w:color w:val="000000"/>
          <w:sz w:val="28"/>
        </w:rPr>
        <w:t>
      улица С.Байтерекова № 1, 2, 3, 3а, 4, 4а, 7, 7а, 8, 9, 10, 14, 21, 22, 27, 29, 35, 40 дома.</w:t>
      </w:r>
    </w:p>
    <w:p>
      <w:pPr>
        <w:spacing w:after="0"/>
        <w:ind w:left="0"/>
        <w:jc w:val="both"/>
      </w:pPr>
      <w:r>
        <w:rPr>
          <w:rFonts w:ascii="Times New Roman"/>
          <w:b w:val="false"/>
          <w:i w:val="false"/>
          <w:color w:val="000000"/>
          <w:sz w:val="28"/>
        </w:rPr>
        <w:t>
      улица Т.Токтарова № 1, 1а, 2, 3, 4, 7, 8 дома.</w:t>
      </w:r>
    </w:p>
    <w:p>
      <w:pPr>
        <w:spacing w:after="0"/>
        <w:ind w:left="0"/>
        <w:jc w:val="both"/>
      </w:pPr>
      <w:r>
        <w:rPr>
          <w:rFonts w:ascii="Times New Roman"/>
          <w:b w:val="false"/>
          <w:i w:val="false"/>
          <w:color w:val="000000"/>
          <w:sz w:val="28"/>
        </w:rPr>
        <w:t>
      улица Ыкылас № 1, 2, 3, 4, 4а, 5, 6, 6/1, 6а, 7, 7а, 8, 10, 11, 13, 15, 17, 19, 21, 23, 22, 26 дома.</w:t>
      </w:r>
    </w:p>
    <w:p>
      <w:pPr>
        <w:spacing w:after="0"/>
        <w:ind w:left="0"/>
        <w:jc w:val="both"/>
      </w:pPr>
      <w:r>
        <w:rPr>
          <w:rFonts w:ascii="Times New Roman"/>
          <w:b w:val="false"/>
          <w:i w:val="false"/>
          <w:color w:val="000000"/>
          <w:sz w:val="28"/>
        </w:rPr>
        <w:t>
      улица Талдысай № 1, 1а, 2, 3, 4, 7, 7а, 9, 10 дома.</w:t>
      </w:r>
    </w:p>
    <w:p>
      <w:pPr>
        <w:spacing w:after="0"/>
        <w:ind w:left="0"/>
        <w:jc w:val="both"/>
      </w:pPr>
      <w:r>
        <w:rPr>
          <w:rFonts w:ascii="Times New Roman"/>
          <w:b w:val="false"/>
          <w:i w:val="false"/>
          <w:color w:val="000000"/>
          <w:sz w:val="28"/>
        </w:rPr>
        <w:t>
      улица О.Бокеева № 3, 4, 5, 5а, 7 дома.</w:t>
      </w:r>
    </w:p>
    <w:p>
      <w:pPr>
        <w:spacing w:after="0"/>
        <w:ind w:left="0"/>
        <w:jc w:val="both"/>
      </w:pPr>
      <w:r>
        <w:rPr>
          <w:rFonts w:ascii="Times New Roman"/>
          <w:b w:val="false"/>
          <w:i w:val="false"/>
          <w:color w:val="000000"/>
          <w:sz w:val="28"/>
        </w:rPr>
        <w:t>
      улица Жанибек батыра № 1, 2, 4, 6, 8, 10, 12, 14, 15, 17 дома.</w:t>
      </w:r>
    </w:p>
    <w:p>
      <w:pPr>
        <w:spacing w:after="0"/>
        <w:ind w:left="0"/>
        <w:jc w:val="both"/>
      </w:pPr>
      <w:r>
        <w:rPr>
          <w:rFonts w:ascii="Times New Roman"/>
          <w:b w:val="false"/>
          <w:i w:val="false"/>
          <w:color w:val="000000"/>
          <w:sz w:val="28"/>
        </w:rPr>
        <w:t>
      улица А.Бейсеуова № 1, 1а, 2, 4, 9, 10, 10а, 11, 14 дома.</w:t>
      </w:r>
    </w:p>
    <w:p>
      <w:pPr>
        <w:spacing w:after="0"/>
        <w:ind w:left="0"/>
        <w:jc w:val="both"/>
      </w:pPr>
      <w:r>
        <w:rPr>
          <w:rFonts w:ascii="Times New Roman"/>
          <w:b w:val="false"/>
          <w:i w:val="false"/>
          <w:color w:val="000000"/>
          <w:sz w:val="28"/>
        </w:rPr>
        <w:t>
      улица Жоба № 1, 1в, 1р, 2, 2а, 3, 3б, 3у, 4, 5, 5б, 6, 6в, 7, 8а, 10, 11, 11а, 12, 13, 14, 15, 16, 19, 20, 22а, 24, 25, 27, 27а, 30, 31, 32, 33, 34, 35, 36, 39, 45, 47, 48, 51, 53, 67 дома.</w:t>
      </w:r>
    </w:p>
    <w:p>
      <w:pPr>
        <w:spacing w:after="0"/>
        <w:ind w:left="0"/>
        <w:jc w:val="both"/>
      </w:pPr>
      <w:r>
        <w:rPr>
          <w:rFonts w:ascii="Times New Roman"/>
          <w:b w:val="false"/>
          <w:i w:val="false"/>
          <w:color w:val="000000"/>
          <w:sz w:val="28"/>
        </w:rPr>
        <w:t>
      Избирательный участок №200.</w:t>
      </w:r>
    </w:p>
    <w:p>
      <w:pPr>
        <w:spacing w:after="0"/>
        <w:ind w:left="0"/>
        <w:jc w:val="both"/>
      </w:pPr>
      <w:r>
        <w:rPr>
          <w:rFonts w:ascii="Times New Roman"/>
          <w:b w:val="false"/>
          <w:i w:val="false"/>
          <w:color w:val="000000"/>
          <w:sz w:val="28"/>
        </w:rPr>
        <w:t>
      Центр: город Жетысай, улица Ш.Уалиханова,дом №32, здание государственного коммунального казенного предприятия "Ясли сад "Мерей""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Т.Рыскулова № 2, 2а, 3, 4, 4а, 5, 5а, 6, 8, 9, 10, 11, 11а, 13, 14, 16, 16а, 18, 19, 20, 21 , 22, 23, 23а, 24, 26, 27, 28, 30, 31, 31а, 32, 33а, 34, 35, 36, 38, 39, 40, 40а, 41, 42, 43, 44, 44а, 45, 46, 46а, 47, 48, 50, 51, 51а, 51б, 52, 53, 54, 55, 54а,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 дома.</w:t>
      </w:r>
    </w:p>
    <w:p>
      <w:pPr>
        <w:spacing w:after="0"/>
        <w:ind w:left="0"/>
        <w:jc w:val="both"/>
      </w:pPr>
      <w:r>
        <w:rPr>
          <w:rFonts w:ascii="Times New Roman"/>
          <w:b w:val="false"/>
          <w:i w:val="false"/>
          <w:color w:val="000000"/>
          <w:sz w:val="28"/>
        </w:rPr>
        <w:t>
      улица А.Кашаубаева № 159, 160, 161, 162, 164, 166, 168, 170, 172, 174, 178, 180, 182, 184, 188, 192, 194, 194а, 196, 198, 200, 202, 202а, 202б, 204, 204/1, 204/6, 204/9, 204/12, 205а, 208, 212б, 218, 218а, 219а, 220, 220а, 221, 222, 224, 224а, 230, 235, 256, 256а, 256б, 256в дома.</w:t>
      </w:r>
    </w:p>
    <w:p>
      <w:pPr>
        <w:spacing w:after="0"/>
        <w:ind w:left="0"/>
        <w:jc w:val="both"/>
      </w:pPr>
      <w:r>
        <w:rPr>
          <w:rFonts w:ascii="Times New Roman"/>
          <w:b w:val="false"/>
          <w:i w:val="false"/>
          <w:color w:val="000000"/>
          <w:sz w:val="28"/>
        </w:rPr>
        <w:t>
      улица К.Утепова № 1, 1а, 2, 2а, , 3, 5, 7, 8, 8а, 9, 11, 14, 14а, 17, 17а, 17б, 19, 20, 21, 22, 24, 27, 29, 33, 34, 34а, 35, 36, 37, 39, 40, 40а, 41, 42, 46, 47, 48, 49а, 50, 51, 52, 53, 54, 55, 56, 56а, 57, 58, 58а, 59, 60, 61, 62, 63а, 63, 64, 65, 65а, 66, 67, 68, 69, 69а, 70, 71, 71а, 72, 73, 74, 75, 76, 77, 78, 79, 80а, 80, 81, 82, 83, 84 дома.</w:t>
      </w:r>
    </w:p>
    <w:p>
      <w:pPr>
        <w:spacing w:after="0"/>
        <w:ind w:left="0"/>
        <w:jc w:val="both"/>
      </w:pPr>
      <w:r>
        <w:rPr>
          <w:rFonts w:ascii="Times New Roman"/>
          <w:b w:val="false"/>
          <w:i w:val="false"/>
          <w:color w:val="000000"/>
          <w:sz w:val="28"/>
        </w:rPr>
        <w:t>
      улица С.Кожанова № 190/1, 190/2, 192/1, 192/2, 194/1, 194/2, 226/1, 226/2, 228/1, 228/2, 230/1, 230/2, 232/1, 232/2, 234/2 дома.</w:t>
      </w:r>
    </w:p>
    <w:p>
      <w:pPr>
        <w:spacing w:after="0"/>
        <w:ind w:left="0"/>
        <w:jc w:val="both"/>
      </w:pPr>
      <w:r>
        <w:rPr>
          <w:rFonts w:ascii="Times New Roman"/>
          <w:b w:val="false"/>
          <w:i w:val="false"/>
          <w:color w:val="000000"/>
          <w:sz w:val="28"/>
        </w:rPr>
        <w:t>
      улица М.Макатаева № 1/1, 2/1, 2/2, 3/1, 4/1, 4/2, 5/1, 6/1, 6/2, 7/1, 7/2, 8/1, 8/2, 9/2, 10/2, 10/3 дома.</w:t>
      </w:r>
    </w:p>
    <w:p>
      <w:pPr>
        <w:spacing w:after="0"/>
        <w:ind w:left="0"/>
        <w:jc w:val="both"/>
      </w:pPr>
      <w:r>
        <w:rPr>
          <w:rFonts w:ascii="Times New Roman"/>
          <w:b w:val="false"/>
          <w:i w:val="false"/>
          <w:color w:val="000000"/>
          <w:sz w:val="28"/>
        </w:rPr>
        <w:t>
      улица Г.Мустафина № 4, 5, 6, 6а, 8, 9, 10, 11, 12, 13, 14, 14а, 15, 17 дома.</w:t>
      </w:r>
    </w:p>
    <w:p>
      <w:pPr>
        <w:spacing w:after="0"/>
        <w:ind w:left="0"/>
        <w:jc w:val="both"/>
      </w:pPr>
      <w:r>
        <w:rPr>
          <w:rFonts w:ascii="Times New Roman"/>
          <w:b w:val="false"/>
          <w:i w:val="false"/>
          <w:color w:val="000000"/>
          <w:sz w:val="28"/>
        </w:rPr>
        <w:t>
      улица Шакарима Кудайбердиева № 25, 26, 27, 30/1, 30/2, 30/3, 30/4, 30/5, 30/6, 30/7, 30/8, 32, 33, 34, 37/2, 41/1, 41/4, 43, 44, 45, 53, 104, 108, 108а, дома.</w:t>
      </w:r>
    </w:p>
    <w:p>
      <w:pPr>
        <w:spacing w:after="0"/>
        <w:ind w:left="0"/>
        <w:jc w:val="both"/>
      </w:pPr>
      <w:r>
        <w:rPr>
          <w:rFonts w:ascii="Times New Roman"/>
          <w:b w:val="false"/>
          <w:i w:val="false"/>
          <w:color w:val="000000"/>
          <w:sz w:val="28"/>
        </w:rPr>
        <w:t>
      улица Ы.Алтынсарина № 6, 6/1, 8, 9, 10, 11, 11/1, 12, 13, 13а, 13/2, 14, 19, 21, 26, 28, 29, 30, 31, 32, 33, 35, 36, 37, 39, 46, 49, 50, 51, 52, 53, 54, 55, 56, 57, 58, 59, 60, 61, 62, 63, 64, 65, 66, 67, 67/1, 67/2, 68, 69, 69/1, 69/2, 71, 71/1, 71/2, дома.</w:t>
      </w:r>
    </w:p>
    <w:p>
      <w:pPr>
        <w:spacing w:after="0"/>
        <w:ind w:left="0"/>
        <w:jc w:val="both"/>
      </w:pPr>
      <w:r>
        <w:rPr>
          <w:rFonts w:ascii="Times New Roman"/>
          <w:b w:val="false"/>
          <w:i w:val="false"/>
          <w:color w:val="000000"/>
          <w:sz w:val="28"/>
        </w:rPr>
        <w:t>
      улица Ш.Уалиханова № 2/2, 2/3, 4/1, 4/2, 6/1, 6/2, 8, 12/1, 12/2, 14/1, 14/2, 16/1, 16/2, 18/1, 18/2, 20/1, 20/2, 22/1, 22/2, 24, 24а, 24/1, 24/2, 26, 32, 34/1, 34/2, 38, 41, 42, 43, 44, 45, 46, 47, 48, 49, 50, 51, 52, 53, 54, 55, 56, 57, 58, 59, 60, 61, 62 дома.</w:t>
      </w:r>
    </w:p>
    <w:p>
      <w:pPr>
        <w:spacing w:after="0"/>
        <w:ind w:left="0"/>
        <w:jc w:val="both"/>
      </w:pPr>
      <w:r>
        <w:rPr>
          <w:rFonts w:ascii="Times New Roman"/>
          <w:b w:val="false"/>
          <w:i w:val="false"/>
          <w:color w:val="000000"/>
          <w:sz w:val="28"/>
        </w:rPr>
        <w:t>
      улица С.Торайгырова № 1, 2, 3, 4, 5, 6, 7, 8, 9, 10, 11, 12, 13, 14, 15, 16, 17, 18/1, 18/2, 19, 20, 21, 22, 23, 24, 25, 26, 27, 28, 29, 30, 31, 31а, 32, 33, 34, 35, 36, 37, 38, 39, 40, 41, 42, 43, 44, 45, 46, 47, 48, 49, 50, 51, 52, 53, 54, 55, 56, 57, 58, 59, 61 дома.</w:t>
      </w:r>
    </w:p>
    <w:p>
      <w:pPr>
        <w:spacing w:after="0"/>
        <w:ind w:left="0"/>
        <w:jc w:val="both"/>
      </w:pPr>
      <w:r>
        <w:rPr>
          <w:rFonts w:ascii="Times New Roman"/>
          <w:b w:val="false"/>
          <w:i w:val="false"/>
          <w:color w:val="000000"/>
          <w:sz w:val="28"/>
        </w:rPr>
        <w:t>
      улица Махамбета № 1, 2, 3, 4, 4/2, 5, 6, 7, 9, 10, 11, 12, 17, 18, 19, 21, 22, 23, 24, 27, 29, 30, 31, 32, 33, 35, 37, 39, 40, 41, 42, 43, 44, 45, 46, 47, 48, 49, 50, 51, 52, 53, 54, 55, 56, 57, 58, 59, 60, 62, дома.</w:t>
      </w:r>
    </w:p>
    <w:p>
      <w:pPr>
        <w:spacing w:after="0"/>
        <w:ind w:left="0"/>
        <w:jc w:val="both"/>
      </w:pPr>
      <w:r>
        <w:rPr>
          <w:rFonts w:ascii="Times New Roman"/>
          <w:b w:val="false"/>
          <w:i w:val="false"/>
          <w:color w:val="000000"/>
          <w:sz w:val="28"/>
        </w:rPr>
        <w:t>
      улица А.Оспанова № 3, 5, 8, 9, 8/3, 11, 13, 14, 14/2, 17, 21, 25, 33, 35 дома.</w:t>
      </w:r>
    </w:p>
    <w:p>
      <w:pPr>
        <w:spacing w:after="0"/>
        <w:ind w:left="0"/>
        <w:jc w:val="both"/>
      </w:pPr>
      <w:r>
        <w:rPr>
          <w:rFonts w:ascii="Times New Roman"/>
          <w:b w:val="false"/>
          <w:i w:val="false"/>
          <w:color w:val="000000"/>
          <w:sz w:val="28"/>
        </w:rPr>
        <w:t>
      улица Ш.Тургынбаева № 1, 13, 13/1 дома.</w:t>
      </w:r>
    </w:p>
    <w:p>
      <w:pPr>
        <w:spacing w:after="0"/>
        <w:ind w:left="0"/>
        <w:jc w:val="both"/>
      </w:pPr>
      <w:r>
        <w:rPr>
          <w:rFonts w:ascii="Times New Roman"/>
          <w:b w:val="false"/>
          <w:i w:val="false"/>
          <w:color w:val="000000"/>
          <w:sz w:val="28"/>
        </w:rPr>
        <w:t>
      улица Б.Дауылбаева № 1/4, 3, 11, 15/2, 17/1 дома.</w:t>
      </w:r>
    </w:p>
    <w:p>
      <w:pPr>
        <w:spacing w:after="0"/>
        <w:ind w:left="0"/>
        <w:jc w:val="both"/>
      </w:pPr>
      <w:r>
        <w:rPr>
          <w:rFonts w:ascii="Times New Roman"/>
          <w:b w:val="false"/>
          <w:i w:val="false"/>
          <w:color w:val="000000"/>
          <w:sz w:val="28"/>
        </w:rPr>
        <w:t>
      улица Шалкыма № 4, 5, 5/1, 6, 8, 8а, 10, 10/1, 13 дома.</w:t>
      </w:r>
    </w:p>
    <w:p>
      <w:pPr>
        <w:spacing w:after="0"/>
        <w:ind w:left="0"/>
        <w:jc w:val="both"/>
      </w:pPr>
      <w:r>
        <w:rPr>
          <w:rFonts w:ascii="Times New Roman"/>
          <w:b w:val="false"/>
          <w:i w:val="false"/>
          <w:color w:val="000000"/>
          <w:sz w:val="28"/>
        </w:rPr>
        <w:t>
      улица Назконыр № 1, 1/1, 2, 2а дома.</w:t>
      </w:r>
    </w:p>
    <w:p>
      <w:pPr>
        <w:spacing w:after="0"/>
        <w:ind w:left="0"/>
        <w:jc w:val="both"/>
      </w:pPr>
      <w:r>
        <w:rPr>
          <w:rFonts w:ascii="Times New Roman"/>
          <w:b w:val="false"/>
          <w:i w:val="false"/>
          <w:color w:val="000000"/>
          <w:sz w:val="28"/>
        </w:rPr>
        <w:t>
      переулок Шымкент № 8, 9, 14 дома.</w:t>
      </w:r>
    </w:p>
    <w:p>
      <w:pPr>
        <w:spacing w:after="0"/>
        <w:ind w:left="0"/>
        <w:jc w:val="both"/>
      </w:pPr>
      <w:r>
        <w:rPr>
          <w:rFonts w:ascii="Times New Roman"/>
          <w:b w:val="false"/>
          <w:i w:val="false"/>
          <w:color w:val="000000"/>
          <w:sz w:val="28"/>
        </w:rPr>
        <w:t>
      улица Жоба № 5, 7б, 15, 47 дома.</w:t>
      </w:r>
    </w:p>
    <w:p>
      <w:pPr>
        <w:spacing w:after="0"/>
        <w:ind w:left="0"/>
        <w:jc w:val="both"/>
      </w:pPr>
      <w:r>
        <w:rPr>
          <w:rFonts w:ascii="Times New Roman"/>
          <w:b w:val="false"/>
          <w:i w:val="false"/>
          <w:color w:val="000000"/>
          <w:sz w:val="28"/>
        </w:rPr>
        <w:t>
      Избирательный участок №877.</w:t>
      </w:r>
    </w:p>
    <w:p>
      <w:pPr>
        <w:spacing w:after="0"/>
        <w:ind w:left="0"/>
        <w:jc w:val="both"/>
      </w:pPr>
      <w:r>
        <w:rPr>
          <w:rFonts w:ascii="Times New Roman"/>
          <w:b w:val="false"/>
          <w:i w:val="false"/>
          <w:color w:val="000000"/>
          <w:sz w:val="28"/>
        </w:rPr>
        <w:t>
      Центр: город Жетысай, улица С.Кожанова, дом №35, здание коммунального государственного учреждения "Общая средняя школа №5 имени А.Байтурсынова" отдела образования Жетысайского района .</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Г.Мусрепова № 59, 61, 63, 65, 68, 69, 70, 72, 73, 74, 76 дома.</w:t>
      </w:r>
    </w:p>
    <w:p>
      <w:pPr>
        <w:spacing w:after="0"/>
        <w:ind w:left="0"/>
        <w:jc w:val="both"/>
      </w:pPr>
      <w:r>
        <w:rPr>
          <w:rFonts w:ascii="Times New Roman"/>
          <w:b w:val="false"/>
          <w:i w:val="false"/>
          <w:color w:val="000000"/>
          <w:sz w:val="28"/>
        </w:rPr>
        <w:t>
      улица Л.Кана № 38, 39, 41, 42, 43, 44, 46, 47, 49, 51 дома.</w:t>
      </w:r>
    </w:p>
    <w:p>
      <w:pPr>
        <w:spacing w:after="0"/>
        <w:ind w:left="0"/>
        <w:jc w:val="both"/>
      </w:pPr>
      <w:r>
        <w:rPr>
          <w:rFonts w:ascii="Times New Roman"/>
          <w:b w:val="false"/>
          <w:i w:val="false"/>
          <w:color w:val="000000"/>
          <w:sz w:val="28"/>
        </w:rPr>
        <w:t>
      улица С.Кожанова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 дома.</w:t>
      </w:r>
    </w:p>
    <w:p>
      <w:pPr>
        <w:spacing w:after="0"/>
        <w:ind w:left="0"/>
        <w:jc w:val="both"/>
      </w:pPr>
      <w:r>
        <w:rPr>
          <w:rFonts w:ascii="Times New Roman"/>
          <w:b w:val="false"/>
          <w:i w:val="false"/>
          <w:color w:val="000000"/>
          <w:sz w:val="28"/>
        </w:rPr>
        <w:t>
      улица С.Ажибекулы № 1, 2, 3, 4, 5, 6, 7, 8, 9, 10, 11, 12, 12а, 13а, 13, 14, 15, 16, 17, 18, 19, 20, 21, 22, 23, 24, 25, 26, 28, 29, 30, 31, 32, 33, 34, 35, 36, 37, 38, 39, 40, 41, 43, 44, 45, 46, 47, 48, 49, 50, 51, 53, 54, 55, 57, 58, 59, 60, 61, 62, 63, 64, 65, 66, 69, 73, 75, 77, 79, 81, 83, 85, 87, 89, 91, 93, 95, 97, 99, 101, 103, 105, 107 дома.</w:t>
      </w:r>
    </w:p>
    <w:p>
      <w:pPr>
        <w:spacing w:after="0"/>
        <w:ind w:left="0"/>
        <w:jc w:val="both"/>
      </w:pPr>
      <w:r>
        <w:rPr>
          <w:rFonts w:ascii="Times New Roman"/>
          <w:b w:val="false"/>
          <w:i w:val="false"/>
          <w:color w:val="000000"/>
          <w:sz w:val="28"/>
        </w:rPr>
        <w:t>
      улица А.Кашаубаева № 1, 1а, 16, 2, 3, 4, 5, 6, 7, 8, 9, 10, 11, 12, 13, 14, 15, 17, 18, 19, 20, 21, 22, 23, 24, 25, 26, 27, 28, 29, 30, 31, 32, 33, 34, 35, 36, 37, 38, 39, 40, 41, 42, 43, 44, 45, 46, 47, 48, 49, 51, 52, 53, 54, 55, 56, 57, 58, 59, 60, 61, 62, 63, 65а, 66, 68, 72, 74, 76, 77, 78а, 78, 80, 82, 84, 86, 88, 90, 92, 94, 96, 98, 100, 101, 102, 103, 104, 105, 105а, 106, 107 дома.</w:t>
      </w:r>
    </w:p>
    <w:p>
      <w:pPr>
        <w:spacing w:after="0"/>
        <w:ind w:left="0"/>
        <w:jc w:val="both"/>
      </w:pPr>
      <w:r>
        <w:rPr>
          <w:rFonts w:ascii="Times New Roman"/>
          <w:b w:val="false"/>
          <w:i w:val="false"/>
          <w:color w:val="000000"/>
          <w:sz w:val="28"/>
        </w:rPr>
        <w:t>
      улица Амангельды № 27, 29, 31, 32, 33, 35, 36, 37, 38, 39, 40, 42, 42а, 42б дома.</w:t>
      </w:r>
    </w:p>
    <w:p>
      <w:pPr>
        <w:spacing w:after="0"/>
        <w:ind w:left="0"/>
        <w:jc w:val="both"/>
      </w:pPr>
      <w:r>
        <w:rPr>
          <w:rFonts w:ascii="Times New Roman"/>
          <w:b w:val="false"/>
          <w:i w:val="false"/>
          <w:color w:val="000000"/>
          <w:sz w:val="28"/>
        </w:rPr>
        <w:t>
      тупик Ю.Гагарина № 2, 3 дома</w:t>
      </w:r>
    </w:p>
    <w:p>
      <w:pPr>
        <w:spacing w:after="0"/>
        <w:ind w:left="0"/>
        <w:jc w:val="both"/>
      </w:pPr>
      <w:r>
        <w:rPr>
          <w:rFonts w:ascii="Times New Roman"/>
          <w:b w:val="false"/>
          <w:i w:val="false"/>
          <w:color w:val="000000"/>
          <w:sz w:val="28"/>
        </w:rPr>
        <w:t>
      переулок М.Калинина № 4, 6, 8, 10, 12 дома.</w:t>
      </w:r>
    </w:p>
    <w:p>
      <w:pPr>
        <w:spacing w:after="0"/>
        <w:ind w:left="0"/>
        <w:jc w:val="both"/>
      </w:pPr>
      <w:r>
        <w:rPr>
          <w:rFonts w:ascii="Times New Roman"/>
          <w:b w:val="false"/>
          <w:i w:val="false"/>
          <w:color w:val="000000"/>
          <w:sz w:val="28"/>
        </w:rPr>
        <w:t>
      Избирательный участок №201.</w:t>
      </w:r>
    </w:p>
    <w:p>
      <w:pPr>
        <w:spacing w:after="0"/>
        <w:ind w:left="0"/>
        <w:jc w:val="both"/>
      </w:pPr>
      <w:r>
        <w:rPr>
          <w:rFonts w:ascii="Times New Roman"/>
          <w:b w:val="false"/>
          <w:i w:val="false"/>
          <w:color w:val="000000"/>
          <w:sz w:val="28"/>
        </w:rPr>
        <w:t>
      Центр: город Жетысай, улица М.Ауезова, дом № 9В, здание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Граница: территория государственного учреждения "Отдел полиции Жетысайского района".</w:t>
      </w:r>
    </w:p>
    <w:p>
      <w:pPr>
        <w:spacing w:after="0"/>
        <w:ind w:left="0"/>
        <w:jc w:val="both"/>
      </w:pPr>
      <w:r>
        <w:rPr>
          <w:rFonts w:ascii="Times New Roman"/>
          <w:b w:val="false"/>
          <w:i w:val="false"/>
          <w:color w:val="000000"/>
          <w:sz w:val="28"/>
        </w:rPr>
        <w:t>
      Избирательный участок №202.</w:t>
      </w:r>
    </w:p>
    <w:p>
      <w:pPr>
        <w:spacing w:after="0"/>
        <w:ind w:left="0"/>
        <w:jc w:val="both"/>
      </w:pPr>
      <w:r>
        <w:rPr>
          <w:rFonts w:ascii="Times New Roman"/>
          <w:b w:val="false"/>
          <w:i w:val="false"/>
          <w:color w:val="000000"/>
          <w:sz w:val="28"/>
        </w:rPr>
        <w:t>
      Центр: сельский округ Каракай, село Каракай, улица И.Балабекова, дом №3, здание коммунального государственного учреждения "Общая средняя школа №33 имени М.Маметовой"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Каракай, село Каракай и Енбек.</w:t>
      </w:r>
    </w:p>
    <w:p>
      <w:pPr>
        <w:spacing w:after="0"/>
        <w:ind w:left="0"/>
        <w:jc w:val="both"/>
      </w:pPr>
      <w:r>
        <w:rPr>
          <w:rFonts w:ascii="Times New Roman"/>
          <w:b w:val="false"/>
          <w:i w:val="false"/>
          <w:color w:val="000000"/>
          <w:sz w:val="28"/>
        </w:rPr>
        <w:t>
      Избирательный участок№203.</w:t>
      </w:r>
    </w:p>
    <w:p>
      <w:pPr>
        <w:spacing w:after="0"/>
        <w:ind w:left="0"/>
        <w:jc w:val="both"/>
      </w:pPr>
      <w:r>
        <w:rPr>
          <w:rFonts w:ascii="Times New Roman"/>
          <w:b w:val="false"/>
          <w:i w:val="false"/>
          <w:color w:val="000000"/>
          <w:sz w:val="28"/>
        </w:rPr>
        <w:t>
      Центр: сельский округ Каракай, село Сатпаев, улица Курмангазы, дом №42, здание коммунального государственного учреждения "Общая средняя школа №32 имени Ш.Кудайбердиева"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Каракай, село Сатпаев.</w:t>
      </w:r>
    </w:p>
    <w:p>
      <w:pPr>
        <w:spacing w:after="0"/>
        <w:ind w:left="0"/>
        <w:jc w:val="both"/>
      </w:pPr>
      <w:r>
        <w:rPr>
          <w:rFonts w:ascii="Times New Roman"/>
          <w:b w:val="false"/>
          <w:i w:val="false"/>
          <w:color w:val="000000"/>
          <w:sz w:val="28"/>
        </w:rPr>
        <w:t>
      Избирательный участок №204.</w:t>
      </w:r>
    </w:p>
    <w:p>
      <w:pPr>
        <w:spacing w:after="0"/>
        <w:ind w:left="0"/>
        <w:jc w:val="both"/>
      </w:pPr>
      <w:r>
        <w:rPr>
          <w:rFonts w:ascii="Times New Roman"/>
          <w:b w:val="false"/>
          <w:i w:val="false"/>
          <w:color w:val="000000"/>
          <w:sz w:val="28"/>
        </w:rPr>
        <w:t xml:space="preserve">
      Центр: сельский округ Каракай, село Кетебай, улица К.Усенбаева, дом №14, здание коммунального государственного учреждения "Общая средняя школа №34 имени А.Молдагуловой" отдела образования Жетысайского района. </w:t>
      </w:r>
    </w:p>
    <w:p>
      <w:pPr>
        <w:spacing w:after="0"/>
        <w:ind w:left="0"/>
        <w:jc w:val="both"/>
      </w:pPr>
      <w:r>
        <w:rPr>
          <w:rFonts w:ascii="Times New Roman"/>
          <w:b w:val="false"/>
          <w:i w:val="false"/>
          <w:color w:val="000000"/>
          <w:sz w:val="28"/>
        </w:rPr>
        <w:t>
      Граница: сельский округ Каракай, село Кетебай.</w:t>
      </w:r>
    </w:p>
    <w:p>
      <w:pPr>
        <w:spacing w:after="0"/>
        <w:ind w:left="0"/>
        <w:jc w:val="both"/>
      </w:pPr>
      <w:r>
        <w:rPr>
          <w:rFonts w:ascii="Times New Roman"/>
          <w:b w:val="false"/>
          <w:i w:val="false"/>
          <w:color w:val="000000"/>
          <w:sz w:val="28"/>
        </w:rPr>
        <w:t>
      Избирательный участок №205.</w:t>
      </w:r>
    </w:p>
    <w:p>
      <w:pPr>
        <w:spacing w:after="0"/>
        <w:ind w:left="0"/>
        <w:jc w:val="both"/>
      </w:pPr>
      <w:r>
        <w:rPr>
          <w:rFonts w:ascii="Times New Roman"/>
          <w:b w:val="false"/>
          <w:i w:val="false"/>
          <w:color w:val="000000"/>
          <w:sz w:val="28"/>
        </w:rPr>
        <w:t>
      Центр: сельский округ Каракай, село Караозек, улица И.Аккулы, дом №5 здание коммунального государственного учреждения "Общая средняя школа №35 "Караозек""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Каракай, село Караозек.</w:t>
      </w:r>
    </w:p>
    <w:p>
      <w:pPr>
        <w:spacing w:after="0"/>
        <w:ind w:left="0"/>
        <w:jc w:val="both"/>
      </w:pPr>
      <w:r>
        <w:rPr>
          <w:rFonts w:ascii="Times New Roman"/>
          <w:b w:val="false"/>
          <w:i w:val="false"/>
          <w:color w:val="000000"/>
          <w:sz w:val="28"/>
        </w:rPr>
        <w:t>
      Избирательный участок №206.</w:t>
      </w:r>
    </w:p>
    <w:p>
      <w:pPr>
        <w:spacing w:after="0"/>
        <w:ind w:left="0"/>
        <w:jc w:val="both"/>
      </w:pPr>
      <w:r>
        <w:rPr>
          <w:rFonts w:ascii="Times New Roman"/>
          <w:b w:val="false"/>
          <w:i w:val="false"/>
          <w:color w:val="000000"/>
          <w:sz w:val="28"/>
        </w:rPr>
        <w:t>
      Центр: сельский округ Казыбек би, село Курбан ата, улица И.Бекетова, дом №2, здание коммунального государственного учреждения "Общая средняя школа №14 имени Н.Ондасынова"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Казыбек би, село Курбан ата и Алгабас.</w:t>
      </w:r>
    </w:p>
    <w:p>
      <w:pPr>
        <w:spacing w:after="0"/>
        <w:ind w:left="0"/>
        <w:jc w:val="both"/>
      </w:pPr>
      <w:r>
        <w:rPr>
          <w:rFonts w:ascii="Times New Roman"/>
          <w:b w:val="false"/>
          <w:i w:val="false"/>
          <w:color w:val="000000"/>
          <w:sz w:val="28"/>
        </w:rPr>
        <w:t>
      Избирательный участок №207.</w:t>
      </w:r>
    </w:p>
    <w:p>
      <w:pPr>
        <w:spacing w:after="0"/>
        <w:ind w:left="0"/>
        <w:jc w:val="both"/>
      </w:pPr>
      <w:r>
        <w:rPr>
          <w:rFonts w:ascii="Times New Roman"/>
          <w:b w:val="false"/>
          <w:i w:val="false"/>
          <w:color w:val="000000"/>
          <w:sz w:val="28"/>
        </w:rPr>
        <w:t>
      Центр: сельский округ Казыбек би, село Карла Маркс, улица Кулпаршын апа, дом №1, здание коммунального государственного учреждения "Общая средняя школа №15 имени М.Жумабаева".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Казыбек би, село Абиболла и Карла Маркс.</w:t>
      </w:r>
    </w:p>
    <w:p>
      <w:pPr>
        <w:spacing w:after="0"/>
        <w:ind w:left="0"/>
        <w:jc w:val="both"/>
      </w:pPr>
      <w:r>
        <w:rPr>
          <w:rFonts w:ascii="Times New Roman"/>
          <w:b w:val="false"/>
          <w:i w:val="false"/>
          <w:color w:val="000000"/>
          <w:sz w:val="28"/>
        </w:rPr>
        <w:t>
      Избирательный участок №208.</w:t>
      </w:r>
    </w:p>
    <w:p>
      <w:pPr>
        <w:spacing w:after="0"/>
        <w:ind w:left="0"/>
        <w:jc w:val="both"/>
      </w:pPr>
      <w:r>
        <w:rPr>
          <w:rFonts w:ascii="Times New Roman"/>
          <w:b w:val="false"/>
          <w:i w:val="false"/>
          <w:color w:val="000000"/>
          <w:sz w:val="28"/>
        </w:rPr>
        <w:t>
      Центр: сельский округ Казыбек би, село Казыбек би, улица О.Жузжигитова, дом №20, здание коммунального государственного учреждения "Общая средняя школа №17 "Туркестан""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Абат № 2, 4, 6, 8, 10, 12, 14, 16, 18, 20, 22 дома.</w:t>
      </w:r>
    </w:p>
    <w:p>
      <w:pPr>
        <w:spacing w:after="0"/>
        <w:ind w:left="0"/>
        <w:jc w:val="both"/>
      </w:pPr>
      <w:r>
        <w:rPr>
          <w:rFonts w:ascii="Times New Roman"/>
          <w:b w:val="false"/>
          <w:i w:val="false"/>
          <w:color w:val="000000"/>
          <w:sz w:val="28"/>
        </w:rPr>
        <w:t>
      улица Кенжегул ата № 22, 23, 24, 25, 26, 27, 28, 29, 30, 31, 32, 33 дома.</w:t>
      </w:r>
    </w:p>
    <w:p>
      <w:pPr>
        <w:spacing w:after="0"/>
        <w:ind w:left="0"/>
        <w:jc w:val="both"/>
      </w:pPr>
      <w:r>
        <w:rPr>
          <w:rFonts w:ascii="Times New Roman"/>
          <w:b w:val="false"/>
          <w:i w:val="false"/>
          <w:color w:val="000000"/>
          <w:sz w:val="28"/>
        </w:rPr>
        <w:t>
      улица М.Калжанова № 1, 3, 5, 7, 9 дома.</w:t>
      </w:r>
    </w:p>
    <w:p>
      <w:pPr>
        <w:spacing w:after="0"/>
        <w:ind w:left="0"/>
        <w:jc w:val="both"/>
      </w:pPr>
      <w:r>
        <w:rPr>
          <w:rFonts w:ascii="Times New Roman"/>
          <w:b w:val="false"/>
          <w:i w:val="false"/>
          <w:color w:val="000000"/>
          <w:sz w:val="28"/>
        </w:rPr>
        <w:t>
      улица Егиндик № 2, 4, 6, 8, 10, 12 дома.</w:t>
      </w:r>
    </w:p>
    <w:p>
      <w:pPr>
        <w:spacing w:after="0"/>
        <w:ind w:left="0"/>
        <w:jc w:val="both"/>
      </w:pPr>
      <w:r>
        <w:rPr>
          <w:rFonts w:ascii="Times New Roman"/>
          <w:b w:val="false"/>
          <w:i w:val="false"/>
          <w:color w:val="000000"/>
          <w:sz w:val="28"/>
        </w:rPr>
        <w:t>
      улица Аксункар № 1, 2, 3, 4, 5, 6, 7, 8, 9, 10, 11, 12, 13, 14, 15, 16, 17, 18, 19, 20 дома.</w:t>
      </w:r>
    </w:p>
    <w:p>
      <w:pPr>
        <w:spacing w:after="0"/>
        <w:ind w:left="0"/>
        <w:jc w:val="both"/>
      </w:pPr>
      <w:r>
        <w:rPr>
          <w:rFonts w:ascii="Times New Roman"/>
          <w:b w:val="false"/>
          <w:i w:val="false"/>
          <w:color w:val="000000"/>
          <w:sz w:val="28"/>
        </w:rPr>
        <w:t>
      улица Есулы Смайыл ата № 1, 2, 3, 4, 5, 6, 7, 8, 9, 10, 11, 12, 1314, 15, 16, 17, 18, 19, 20, 21, 22,23, 24, 28, 30, 32, 34, 36 дома.</w:t>
      </w:r>
    </w:p>
    <w:p>
      <w:pPr>
        <w:spacing w:after="0"/>
        <w:ind w:left="0"/>
        <w:jc w:val="both"/>
      </w:pPr>
      <w:r>
        <w:rPr>
          <w:rFonts w:ascii="Times New Roman"/>
          <w:b w:val="false"/>
          <w:i w:val="false"/>
          <w:color w:val="000000"/>
          <w:sz w:val="28"/>
        </w:rPr>
        <w:t>
      улица Жети жаргы № 1, 2, 3, 4, 5, 6 дома.</w:t>
      </w:r>
    </w:p>
    <w:p>
      <w:pPr>
        <w:spacing w:after="0"/>
        <w:ind w:left="0"/>
        <w:jc w:val="both"/>
      </w:pPr>
      <w:r>
        <w:rPr>
          <w:rFonts w:ascii="Times New Roman"/>
          <w:b w:val="false"/>
          <w:i w:val="false"/>
          <w:color w:val="000000"/>
          <w:sz w:val="28"/>
        </w:rPr>
        <w:t>
      улица Мырзашөл № 1, 2, 3, 4, 5, 6, 8, 10, 12 дома.</w:t>
      </w:r>
    </w:p>
    <w:p>
      <w:pPr>
        <w:spacing w:after="0"/>
        <w:ind w:left="0"/>
        <w:jc w:val="both"/>
      </w:pPr>
      <w:r>
        <w:rPr>
          <w:rFonts w:ascii="Times New Roman"/>
          <w:b w:val="false"/>
          <w:i w:val="false"/>
          <w:color w:val="000000"/>
          <w:sz w:val="28"/>
        </w:rPr>
        <w:t>
      улица Д. Конаева № 1, 2, 3, 4, 6, 10, 12 дома.</w:t>
      </w:r>
    </w:p>
    <w:p>
      <w:pPr>
        <w:spacing w:after="0"/>
        <w:ind w:left="0"/>
        <w:jc w:val="both"/>
      </w:pPr>
      <w:r>
        <w:rPr>
          <w:rFonts w:ascii="Times New Roman"/>
          <w:b w:val="false"/>
          <w:i w:val="false"/>
          <w:color w:val="000000"/>
          <w:sz w:val="28"/>
        </w:rPr>
        <w:t>
      улица Алтыбакан № 1, 2, 3, 4, 5, 7, 9, 11, 13, 15, 17, 19, 21, 2 дома.</w:t>
      </w:r>
    </w:p>
    <w:p>
      <w:pPr>
        <w:spacing w:after="0"/>
        <w:ind w:left="0"/>
        <w:jc w:val="both"/>
      </w:pPr>
      <w:r>
        <w:rPr>
          <w:rFonts w:ascii="Times New Roman"/>
          <w:b w:val="false"/>
          <w:i w:val="false"/>
          <w:color w:val="000000"/>
          <w:sz w:val="28"/>
        </w:rPr>
        <w:t>
      улица Сержанов Нуртаза ата № 1, 2, 3, 4, 5, 6, 7, 8, 9, 10, 11, 12, 13, 14, 15. 17 дома.</w:t>
      </w:r>
    </w:p>
    <w:p>
      <w:pPr>
        <w:spacing w:after="0"/>
        <w:ind w:left="0"/>
        <w:jc w:val="both"/>
      </w:pPr>
      <w:r>
        <w:rPr>
          <w:rFonts w:ascii="Times New Roman"/>
          <w:b w:val="false"/>
          <w:i w:val="false"/>
          <w:color w:val="000000"/>
          <w:sz w:val="28"/>
        </w:rPr>
        <w:t>
      улица Акжайлау № 2, 4 дома.</w:t>
      </w:r>
    </w:p>
    <w:p>
      <w:pPr>
        <w:spacing w:after="0"/>
        <w:ind w:left="0"/>
        <w:jc w:val="both"/>
      </w:pPr>
      <w:r>
        <w:rPr>
          <w:rFonts w:ascii="Times New Roman"/>
          <w:b w:val="false"/>
          <w:i w:val="false"/>
          <w:color w:val="000000"/>
          <w:sz w:val="28"/>
        </w:rPr>
        <w:t>
      улица Ж.Торебаева № 1, 3, 5, 7, 9, 11, 13, 15, 17, 19, 21, 23, 25, 27, 29, 31, 33, 35, 37 дома.</w:t>
      </w:r>
    </w:p>
    <w:p>
      <w:pPr>
        <w:spacing w:after="0"/>
        <w:ind w:left="0"/>
        <w:jc w:val="both"/>
      </w:pPr>
      <w:r>
        <w:rPr>
          <w:rFonts w:ascii="Times New Roman"/>
          <w:b w:val="false"/>
          <w:i w:val="false"/>
          <w:color w:val="000000"/>
          <w:sz w:val="28"/>
        </w:rPr>
        <w:t>
      улица Акикат № 2, 4, 6, 8, 10, 12, 14, 16, 18, 20, 22, 24, 26, 28, 30, 32, 34, 36, 38, 40, 42, 44, 46, 48, 50, 52, 54, 56 дома.</w:t>
      </w:r>
    </w:p>
    <w:p>
      <w:pPr>
        <w:spacing w:after="0"/>
        <w:ind w:left="0"/>
        <w:jc w:val="both"/>
      </w:pPr>
      <w:r>
        <w:rPr>
          <w:rFonts w:ascii="Times New Roman"/>
          <w:b w:val="false"/>
          <w:i w:val="false"/>
          <w:color w:val="000000"/>
          <w:sz w:val="28"/>
        </w:rPr>
        <w:t>
      улица Егемендик № 1 дом.</w:t>
      </w:r>
    </w:p>
    <w:p>
      <w:pPr>
        <w:spacing w:after="0"/>
        <w:ind w:left="0"/>
        <w:jc w:val="both"/>
      </w:pPr>
      <w:r>
        <w:rPr>
          <w:rFonts w:ascii="Times New Roman"/>
          <w:b w:val="false"/>
          <w:i w:val="false"/>
          <w:color w:val="000000"/>
          <w:sz w:val="28"/>
        </w:rPr>
        <w:t>
      улица Ж.Аманкуловой № 1, 2, 3, 4, 5, 6, 7, 8 ,9, 10, 11, 12, 13, 14, 15, 16, 17, 18, 19, 20, 21, 22, 23, 24, 25, 26, 27, 28, 29, 30, 31, 36, 38 дома.</w:t>
      </w:r>
    </w:p>
    <w:p>
      <w:pPr>
        <w:spacing w:after="0"/>
        <w:ind w:left="0"/>
        <w:jc w:val="both"/>
      </w:pPr>
      <w:r>
        <w:rPr>
          <w:rFonts w:ascii="Times New Roman"/>
          <w:b w:val="false"/>
          <w:i w:val="false"/>
          <w:color w:val="000000"/>
          <w:sz w:val="28"/>
        </w:rPr>
        <w:t>
      улица Жана курылыс №3 1, 2, 3, 4, 5, 6, 7, 8, 9, 10, 11, 12, 13, 14, 15, 16, 17, 18, 19, 20, 21, 23 дома.</w:t>
      </w:r>
    </w:p>
    <w:p>
      <w:pPr>
        <w:spacing w:after="0"/>
        <w:ind w:left="0"/>
        <w:jc w:val="both"/>
      </w:pPr>
      <w:r>
        <w:rPr>
          <w:rFonts w:ascii="Times New Roman"/>
          <w:b w:val="false"/>
          <w:i w:val="false"/>
          <w:color w:val="000000"/>
          <w:sz w:val="28"/>
        </w:rPr>
        <w:t>
      улица О.Жузжигитова № 1, 2, 3, 4, 5, 6, 7, 8, 9, 10, 11, 12, 13, 14, 15, 16, 17, 18, 19, 20, 21, 22, 23 дома.</w:t>
      </w:r>
    </w:p>
    <w:p>
      <w:pPr>
        <w:spacing w:after="0"/>
        <w:ind w:left="0"/>
        <w:jc w:val="both"/>
      </w:pPr>
      <w:r>
        <w:rPr>
          <w:rFonts w:ascii="Times New Roman"/>
          <w:b w:val="false"/>
          <w:i w:val="false"/>
          <w:color w:val="000000"/>
          <w:sz w:val="28"/>
        </w:rPr>
        <w:t>
      улица А.Молдагуловой № 1, 2, 3, 4, 5, 6, 7, 8, 9, 10, 11, 12, 13, 14, 15, 16, 17, 18, 19, 20 дома.</w:t>
      </w:r>
    </w:p>
    <w:p>
      <w:pPr>
        <w:spacing w:after="0"/>
        <w:ind w:left="0"/>
        <w:jc w:val="both"/>
      </w:pPr>
      <w:r>
        <w:rPr>
          <w:rFonts w:ascii="Times New Roman"/>
          <w:b w:val="false"/>
          <w:i w:val="false"/>
          <w:color w:val="000000"/>
          <w:sz w:val="28"/>
        </w:rPr>
        <w:t>
      улица Р.Умирзакова № 1, 2, 3, 4, 5, 6, 7, 8, 9, 10, 11, 22, 23, 24, 25, 26, 27, 28, 29, 30, 31, 32, 33, 34, 35, 36, 37, 38, 40, 42 дома.</w:t>
      </w:r>
    </w:p>
    <w:p>
      <w:pPr>
        <w:spacing w:after="0"/>
        <w:ind w:left="0"/>
        <w:jc w:val="both"/>
      </w:pPr>
      <w:r>
        <w:rPr>
          <w:rFonts w:ascii="Times New Roman"/>
          <w:b w:val="false"/>
          <w:i w:val="false"/>
          <w:color w:val="000000"/>
          <w:sz w:val="28"/>
        </w:rPr>
        <w:t>
      улица Айбын № 1, 2, 3, 4, 5, 6,7, 8, 9,10,11,12,13,14,15,16,17,18,19, 21, 23, 25, 27, 29, 31, 33, 35, 37, 39, 40, 42 дома.</w:t>
      </w:r>
    </w:p>
    <w:p>
      <w:pPr>
        <w:spacing w:after="0"/>
        <w:ind w:left="0"/>
        <w:jc w:val="both"/>
      </w:pPr>
      <w:r>
        <w:rPr>
          <w:rFonts w:ascii="Times New Roman"/>
          <w:b w:val="false"/>
          <w:i w:val="false"/>
          <w:color w:val="000000"/>
          <w:sz w:val="28"/>
        </w:rPr>
        <w:t>
      улица Жана курылыс №6 1, 2, 3, 4, 5, 6, 7, 8, 9, 10, 12, 13 дома.</w:t>
      </w:r>
    </w:p>
    <w:p>
      <w:pPr>
        <w:spacing w:after="0"/>
        <w:ind w:left="0"/>
        <w:jc w:val="both"/>
      </w:pPr>
      <w:r>
        <w:rPr>
          <w:rFonts w:ascii="Times New Roman"/>
          <w:b w:val="false"/>
          <w:i w:val="false"/>
          <w:color w:val="000000"/>
          <w:sz w:val="28"/>
        </w:rPr>
        <w:t>
      улица Береке № 1, 3, 5, 7 дома.</w:t>
      </w:r>
    </w:p>
    <w:p>
      <w:pPr>
        <w:spacing w:after="0"/>
        <w:ind w:left="0"/>
        <w:jc w:val="both"/>
      </w:pPr>
      <w:r>
        <w:rPr>
          <w:rFonts w:ascii="Times New Roman"/>
          <w:b w:val="false"/>
          <w:i w:val="false"/>
          <w:color w:val="000000"/>
          <w:sz w:val="28"/>
        </w:rPr>
        <w:t>
      улица Бейбитшилик № 1, 2, 3, 4, 5, 8, 10, 12 дома.</w:t>
      </w:r>
    </w:p>
    <w:p>
      <w:pPr>
        <w:spacing w:after="0"/>
        <w:ind w:left="0"/>
        <w:jc w:val="both"/>
      </w:pPr>
      <w:r>
        <w:rPr>
          <w:rFonts w:ascii="Times New Roman"/>
          <w:b w:val="false"/>
          <w:i w:val="false"/>
          <w:color w:val="000000"/>
          <w:sz w:val="28"/>
        </w:rPr>
        <w:t>
      улица С.Толегенова № 1, 2, 3, 4, 5, 6, 7, 8, 9, 10, 11, 12, 13, 14, 15, 16, 17, 19, 21 дома.</w:t>
      </w:r>
    </w:p>
    <w:p>
      <w:pPr>
        <w:spacing w:after="0"/>
        <w:ind w:left="0"/>
        <w:jc w:val="both"/>
      </w:pPr>
      <w:r>
        <w:rPr>
          <w:rFonts w:ascii="Times New Roman"/>
          <w:b w:val="false"/>
          <w:i w:val="false"/>
          <w:color w:val="000000"/>
          <w:sz w:val="28"/>
        </w:rPr>
        <w:t>
      улица К. А. Яссауи № 1, 2, 3, 4, 8 дома.</w:t>
      </w:r>
    </w:p>
    <w:p>
      <w:pPr>
        <w:spacing w:after="0"/>
        <w:ind w:left="0"/>
        <w:jc w:val="both"/>
      </w:pPr>
      <w:r>
        <w:rPr>
          <w:rFonts w:ascii="Times New Roman"/>
          <w:b w:val="false"/>
          <w:i w:val="false"/>
          <w:color w:val="000000"/>
          <w:sz w:val="28"/>
        </w:rPr>
        <w:t>
      улица Теректи № 1, 2, 3, 4, 5, 6, 8 дома.</w:t>
      </w:r>
    </w:p>
    <w:p>
      <w:pPr>
        <w:spacing w:after="0"/>
        <w:ind w:left="0"/>
        <w:jc w:val="both"/>
      </w:pPr>
      <w:r>
        <w:rPr>
          <w:rFonts w:ascii="Times New Roman"/>
          <w:b w:val="false"/>
          <w:i w:val="false"/>
          <w:color w:val="000000"/>
          <w:sz w:val="28"/>
        </w:rPr>
        <w:t>
      улица Актогай № 1, 2, 3, 4, 5, 6, 8 дома.</w:t>
      </w:r>
    </w:p>
    <w:p>
      <w:pPr>
        <w:spacing w:after="0"/>
        <w:ind w:left="0"/>
        <w:jc w:val="both"/>
      </w:pPr>
      <w:r>
        <w:rPr>
          <w:rFonts w:ascii="Times New Roman"/>
          <w:b w:val="false"/>
          <w:i w:val="false"/>
          <w:color w:val="000000"/>
          <w:sz w:val="28"/>
        </w:rPr>
        <w:t>
      улица Нура № 1, 2, 3 ,4, 5 ,6, 8 дома.</w:t>
      </w:r>
    </w:p>
    <w:p>
      <w:pPr>
        <w:spacing w:after="0"/>
        <w:ind w:left="0"/>
        <w:jc w:val="both"/>
      </w:pPr>
      <w:r>
        <w:rPr>
          <w:rFonts w:ascii="Times New Roman"/>
          <w:b w:val="false"/>
          <w:i w:val="false"/>
          <w:color w:val="000000"/>
          <w:sz w:val="28"/>
        </w:rPr>
        <w:t>
      Избирательный участок №878.</w:t>
      </w:r>
    </w:p>
    <w:p>
      <w:pPr>
        <w:spacing w:after="0"/>
        <w:ind w:left="0"/>
        <w:jc w:val="both"/>
      </w:pPr>
      <w:r>
        <w:rPr>
          <w:rFonts w:ascii="Times New Roman"/>
          <w:b w:val="false"/>
          <w:i w:val="false"/>
          <w:color w:val="000000"/>
          <w:sz w:val="28"/>
        </w:rPr>
        <w:t>
      Центр: сельский округ Казыбек би, село Казыбек би, улица № 23 Жана курылыс, дом № 6, здание коммунального государственного учреждения "Общая средняя школа № 16 имени Жумакул Сауырбаевой"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Абат № 1, 3, 5, 7, 9, 11, 13, 15, 17 ,19, 21 дома.</w:t>
      </w:r>
    </w:p>
    <w:p>
      <w:pPr>
        <w:spacing w:after="0"/>
        <w:ind w:left="0"/>
        <w:jc w:val="both"/>
      </w:pPr>
      <w:r>
        <w:rPr>
          <w:rFonts w:ascii="Times New Roman"/>
          <w:b w:val="false"/>
          <w:i w:val="false"/>
          <w:color w:val="000000"/>
          <w:sz w:val="28"/>
        </w:rPr>
        <w:t>
      улица Кенжегул ата № 1, 2, 3, 4, 5, 6, 7, 8, 9, 10, 11, 12, 13, 14, 15, 16, 17, 18, 19, 20, 21 дома.</w:t>
      </w:r>
    </w:p>
    <w:p>
      <w:pPr>
        <w:spacing w:after="0"/>
        <w:ind w:left="0"/>
        <w:jc w:val="both"/>
      </w:pPr>
      <w:r>
        <w:rPr>
          <w:rFonts w:ascii="Times New Roman"/>
          <w:b w:val="false"/>
          <w:i w:val="false"/>
          <w:color w:val="000000"/>
          <w:sz w:val="28"/>
        </w:rPr>
        <w:t>
      улица М.Калжанова № 11, 13, 15, 17, 19, 21, 23, 25, 27, 29, 31 дома.</w:t>
      </w:r>
    </w:p>
    <w:p>
      <w:pPr>
        <w:spacing w:after="0"/>
        <w:ind w:left="0"/>
        <w:jc w:val="both"/>
      </w:pPr>
      <w:r>
        <w:rPr>
          <w:rFonts w:ascii="Times New Roman"/>
          <w:b w:val="false"/>
          <w:i w:val="false"/>
          <w:color w:val="000000"/>
          <w:sz w:val="28"/>
        </w:rPr>
        <w:t>
      улица Егиндик № 1, 3, 5, 7, 9, 11, 13 дома.</w:t>
      </w:r>
    </w:p>
    <w:p>
      <w:pPr>
        <w:spacing w:after="0"/>
        <w:ind w:left="0"/>
        <w:jc w:val="both"/>
      </w:pPr>
      <w:r>
        <w:rPr>
          <w:rFonts w:ascii="Times New Roman"/>
          <w:b w:val="false"/>
          <w:i w:val="false"/>
          <w:color w:val="000000"/>
          <w:sz w:val="28"/>
        </w:rPr>
        <w:t>
      улица О.Омарова № 1, 2, 3, 4, 5, 6, 7, 8, 9, 10, 11, 12, 13, 14, 15, 16, 17, 19, 20, 22 дома.</w:t>
      </w:r>
    </w:p>
    <w:p>
      <w:pPr>
        <w:spacing w:after="0"/>
        <w:ind w:left="0"/>
        <w:jc w:val="both"/>
      </w:pPr>
      <w:r>
        <w:rPr>
          <w:rFonts w:ascii="Times New Roman"/>
          <w:b w:val="false"/>
          <w:i w:val="false"/>
          <w:color w:val="000000"/>
          <w:sz w:val="28"/>
        </w:rPr>
        <w:t>
      улица Б. Майлина № 1, 2, 3, 4, 5, 6, 7, 8, 9, 10, 11, 12, 13, 14, 15, 17, 19 дома.</w:t>
      </w:r>
    </w:p>
    <w:p>
      <w:pPr>
        <w:spacing w:after="0"/>
        <w:ind w:left="0"/>
        <w:jc w:val="both"/>
      </w:pPr>
      <w:r>
        <w:rPr>
          <w:rFonts w:ascii="Times New Roman"/>
          <w:b w:val="false"/>
          <w:i w:val="false"/>
          <w:color w:val="000000"/>
          <w:sz w:val="28"/>
        </w:rPr>
        <w:t>
      улица Аксарай № 1, 2, 3, 4, 6, 8, 10, 12, 14, 16, 18, 20, 22, 24, 26, 28, 30, 32, 34, 36, 38, 40 дома.</w:t>
      </w:r>
    </w:p>
    <w:p>
      <w:pPr>
        <w:spacing w:after="0"/>
        <w:ind w:left="0"/>
        <w:jc w:val="both"/>
      </w:pPr>
      <w:r>
        <w:rPr>
          <w:rFonts w:ascii="Times New Roman"/>
          <w:b w:val="false"/>
          <w:i w:val="false"/>
          <w:color w:val="000000"/>
          <w:sz w:val="28"/>
        </w:rPr>
        <w:t>
      улица Асар № 1, 2, 3, 4, 5, 6, 7, 8, 9,10, 11, 12, 13, 14, 15, 16, 17, 18, 19, 20, 21, 22, 23, 25, 27, 29 дома.</w:t>
      </w:r>
    </w:p>
    <w:p>
      <w:pPr>
        <w:spacing w:after="0"/>
        <w:ind w:left="0"/>
        <w:jc w:val="both"/>
      </w:pPr>
      <w:r>
        <w:rPr>
          <w:rFonts w:ascii="Times New Roman"/>
          <w:b w:val="false"/>
          <w:i w:val="false"/>
          <w:color w:val="000000"/>
          <w:sz w:val="28"/>
        </w:rPr>
        <w:t>
      улица Б. Момышулы № 1, 2, 3, 4, 5, 6, 7, 8, 9, 10, 11, 12, 13, 14, 15,</w:t>
      </w:r>
    </w:p>
    <w:p>
      <w:pPr>
        <w:spacing w:after="0"/>
        <w:ind w:left="0"/>
        <w:jc w:val="both"/>
      </w:pPr>
      <w:r>
        <w:rPr>
          <w:rFonts w:ascii="Times New Roman"/>
          <w:b w:val="false"/>
          <w:i w:val="false"/>
          <w:color w:val="000000"/>
          <w:sz w:val="28"/>
        </w:rPr>
        <w:t xml:space="preserve">
      16, 17, 18, 19, 20, 21, 22, 23, 24, 25, 26, 27, 28 дома. </w:t>
      </w:r>
    </w:p>
    <w:p>
      <w:pPr>
        <w:spacing w:after="0"/>
        <w:ind w:left="0"/>
        <w:jc w:val="both"/>
      </w:pPr>
      <w:r>
        <w:rPr>
          <w:rFonts w:ascii="Times New Roman"/>
          <w:b w:val="false"/>
          <w:i w:val="false"/>
          <w:color w:val="000000"/>
          <w:sz w:val="28"/>
        </w:rPr>
        <w:t>
      улица Акжазык № 2, 4, 6, 8, 10, 12, 14 дома.</w:t>
      </w:r>
    </w:p>
    <w:p>
      <w:pPr>
        <w:spacing w:after="0"/>
        <w:ind w:left="0"/>
        <w:jc w:val="both"/>
      </w:pPr>
      <w:r>
        <w:rPr>
          <w:rFonts w:ascii="Times New Roman"/>
          <w:b w:val="false"/>
          <w:i w:val="false"/>
          <w:color w:val="000000"/>
          <w:sz w:val="28"/>
        </w:rPr>
        <w:t>
      улица Алатау № 1, 2, 3, 4, 5, 6, 7, 8, 9, 10, 11, 12, 13, 14, 15, 16, 17,18, 19, 20, 21, 22, 23, 24, 25, 26, 27, 28, 30, 32 дома.</w:t>
      </w:r>
    </w:p>
    <w:p>
      <w:pPr>
        <w:spacing w:after="0"/>
        <w:ind w:left="0"/>
        <w:jc w:val="both"/>
      </w:pPr>
      <w:r>
        <w:rPr>
          <w:rFonts w:ascii="Times New Roman"/>
          <w:b w:val="false"/>
          <w:i w:val="false"/>
          <w:color w:val="000000"/>
          <w:sz w:val="28"/>
        </w:rPr>
        <w:t>
      улица Зулпы ата № 1, 2, 3, 4, 5, 6, 7, 8, 9, 10, 11, 12, 13, 14, 15, 16, 17, 18, 19, 20, 21, 22, 23, 24, 25, 26, 27, 28, 29, 30 дома.</w:t>
      </w:r>
    </w:p>
    <w:p>
      <w:pPr>
        <w:spacing w:after="0"/>
        <w:ind w:left="0"/>
        <w:jc w:val="both"/>
      </w:pPr>
      <w:r>
        <w:rPr>
          <w:rFonts w:ascii="Times New Roman"/>
          <w:b w:val="false"/>
          <w:i w:val="false"/>
          <w:color w:val="000000"/>
          <w:sz w:val="28"/>
        </w:rPr>
        <w:t>
      улица М. Маметовой № 1, 2, 3, 4, 5, 6, 7, 9, 11, 13, 15 дома.</w:t>
      </w:r>
    </w:p>
    <w:p>
      <w:pPr>
        <w:spacing w:after="0"/>
        <w:ind w:left="0"/>
        <w:jc w:val="both"/>
      </w:pPr>
      <w:r>
        <w:rPr>
          <w:rFonts w:ascii="Times New Roman"/>
          <w:b w:val="false"/>
          <w:i w:val="false"/>
          <w:color w:val="000000"/>
          <w:sz w:val="28"/>
        </w:rPr>
        <w:t>
      улица Акжал № 1, 2, 3, 4, 5, 6, 7, 8, 9, 10, 11, 12, 13, 14, 15, 17, 19, 21 дома.</w:t>
      </w:r>
    </w:p>
    <w:p>
      <w:pPr>
        <w:spacing w:after="0"/>
        <w:ind w:left="0"/>
        <w:jc w:val="both"/>
      </w:pPr>
      <w:r>
        <w:rPr>
          <w:rFonts w:ascii="Times New Roman"/>
          <w:b w:val="false"/>
          <w:i w:val="false"/>
          <w:color w:val="000000"/>
          <w:sz w:val="28"/>
        </w:rPr>
        <w:t>
      улица Бирлик № 1, 2, 3, 4, 5, 6, 7, 8, 10, 12 дома.</w:t>
      </w:r>
    </w:p>
    <w:p>
      <w:pPr>
        <w:spacing w:after="0"/>
        <w:ind w:left="0"/>
        <w:jc w:val="both"/>
      </w:pPr>
      <w:r>
        <w:rPr>
          <w:rFonts w:ascii="Times New Roman"/>
          <w:b w:val="false"/>
          <w:i w:val="false"/>
          <w:color w:val="000000"/>
          <w:sz w:val="28"/>
        </w:rPr>
        <w:t>
      улица Жургенбай ата № 1, 2, 3, 4, 5, 6, 7, 8, 9, 10, 11, 12, 13, 14, 15, 16, 17, 18, 19, 20, 21, 22, 23, 24, 25, 26, 27, 28, 29, 30, 31, 33, 35, 37, 39, 41, 43, 45 дома.</w:t>
      </w:r>
    </w:p>
    <w:p>
      <w:pPr>
        <w:spacing w:after="0"/>
        <w:ind w:left="0"/>
        <w:jc w:val="both"/>
      </w:pPr>
      <w:r>
        <w:rPr>
          <w:rFonts w:ascii="Times New Roman"/>
          <w:b w:val="false"/>
          <w:i w:val="false"/>
          <w:color w:val="000000"/>
          <w:sz w:val="28"/>
        </w:rPr>
        <w:t>
      улица Кунгей № 1, 2, 3, 4, 5, 6, 7, 8, 9, 10, 11, 12, 13, 14, 15, 16, 17, 18, 19, 20, 21, 22, 24, 26, 28, 30, 32, 34, 36 дома.</w:t>
      </w:r>
    </w:p>
    <w:p>
      <w:pPr>
        <w:spacing w:after="0"/>
        <w:ind w:left="0"/>
        <w:jc w:val="both"/>
      </w:pPr>
      <w:r>
        <w:rPr>
          <w:rFonts w:ascii="Times New Roman"/>
          <w:b w:val="false"/>
          <w:i w:val="false"/>
          <w:color w:val="000000"/>
          <w:sz w:val="28"/>
        </w:rPr>
        <w:t>
      улица Дархан № 1, 2, 3, 4, 5, 6, 7, 8, 9, 10, 11, 12, 13, 14, 15, 16, 17, 18, 19, 20, 21 дома.</w:t>
      </w:r>
    </w:p>
    <w:p>
      <w:pPr>
        <w:spacing w:after="0"/>
        <w:ind w:left="0"/>
        <w:jc w:val="both"/>
      </w:pPr>
      <w:r>
        <w:rPr>
          <w:rFonts w:ascii="Times New Roman"/>
          <w:b w:val="false"/>
          <w:i w:val="false"/>
          <w:color w:val="000000"/>
          <w:sz w:val="28"/>
        </w:rPr>
        <w:t>
      улица Мамыр № 1 дом.</w:t>
      </w:r>
    </w:p>
    <w:p>
      <w:pPr>
        <w:spacing w:after="0"/>
        <w:ind w:left="0"/>
        <w:jc w:val="both"/>
      </w:pPr>
      <w:r>
        <w:rPr>
          <w:rFonts w:ascii="Times New Roman"/>
          <w:b w:val="false"/>
          <w:i w:val="false"/>
          <w:color w:val="000000"/>
          <w:sz w:val="28"/>
        </w:rPr>
        <w:t>
      улица Алаш № 37А дом.</w:t>
      </w:r>
    </w:p>
    <w:p>
      <w:pPr>
        <w:spacing w:after="0"/>
        <w:ind w:left="0"/>
        <w:jc w:val="both"/>
      </w:pPr>
      <w:r>
        <w:rPr>
          <w:rFonts w:ascii="Times New Roman"/>
          <w:b w:val="false"/>
          <w:i w:val="false"/>
          <w:color w:val="000000"/>
          <w:sz w:val="28"/>
        </w:rPr>
        <w:t>
      улица Р. Кошкарбаева № 1, 3 дома.</w:t>
      </w:r>
    </w:p>
    <w:p>
      <w:pPr>
        <w:spacing w:after="0"/>
        <w:ind w:left="0"/>
        <w:jc w:val="both"/>
      </w:pPr>
      <w:r>
        <w:rPr>
          <w:rFonts w:ascii="Times New Roman"/>
          <w:b w:val="false"/>
          <w:i w:val="false"/>
          <w:color w:val="000000"/>
          <w:sz w:val="28"/>
        </w:rPr>
        <w:t>
      Избирательный участок №209.</w:t>
      </w:r>
    </w:p>
    <w:p>
      <w:pPr>
        <w:spacing w:after="0"/>
        <w:ind w:left="0"/>
        <w:jc w:val="both"/>
      </w:pPr>
      <w:r>
        <w:rPr>
          <w:rFonts w:ascii="Times New Roman"/>
          <w:b w:val="false"/>
          <w:i w:val="false"/>
          <w:color w:val="000000"/>
          <w:sz w:val="28"/>
        </w:rPr>
        <w:t>
      Центр: сельский округ Казыбек би, село Жамбыл, улица Жана курылыс 5, дом №4, здание коммунального государственного учреждения "Общая средняя школа №18 имени М.Байзакова" отдела образования Жетысайского района.</w:t>
      </w:r>
    </w:p>
    <w:p>
      <w:pPr>
        <w:spacing w:after="0"/>
        <w:ind w:left="0"/>
        <w:jc w:val="both"/>
      </w:pPr>
      <w:r>
        <w:rPr>
          <w:rFonts w:ascii="Times New Roman"/>
          <w:b w:val="false"/>
          <w:i w:val="false"/>
          <w:color w:val="000000"/>
          <w:sz w:val="28"/>
        </w:rPr>
        <w:t>
      Границы: сельский округ Казыбек би, село Жамбыл.</w:t>
      </w:r>
    </w:p>
    <w:p>
      <w:pPr>
        <w:spacing w:after="0"/>
        <w:ind w:left="0"/>
        <w:jc w:val="both"/>
      </w:pPr>
      <w:r>
        <w:rPr>
          <w:rFonts w:ascii="Times New Roman"/>
          <w:b w:val="false"/>
          <w:i w:val="false"/>
          <w:color w:val="000000"/>
          <w:sz w:val="28"/>
        </w:rPr>
        <w:t>
      Избирательный участок №210.</w:t>
      </w:r>
    </w:p>
    <w:p>
      <w:pPr>
        <w:spacing w:after="0"/>
        <w:ind w:left="0"/>
        <w:jc w:val="both"/>
      </w:pPr>
      <w:r>
        <w:rPr>
          <w:rFonts w:ascii="Times New Roman"/>
          <w:b w:val="false"/>
          <w:i w:val="false"/>
          <w:color w:val="000000"/>
          <w:sz w:val="28"/>
        </w:rPr>
        <w:t>
      Центр: сельский округ Казыбек би, село А.Оспанов, улица Сабден ата, дом №1, "Общая средняя школа №19 имени Амангелды" отдела образования Жетысайского района</w:t>
      </w:r>
    </w:p>
    <w:p>
      <w:pPr>
        <w:spacing w:after="0"/>
        <w:ind w:left="0"/>
        <w:jc w:val="both"/>
      </w:pPr>
      <w:r>
        <w:rPr>
          <w:rFonts w:ascii="Times New Roman"/>
          <w:b w:val="false"/>
          <w:i w:val="false"/>
          <w:color w:val="000000"/>
          <w:sz w:val="28"/>
        </w:rPr>
        <w:t>
      Границы: сельский округ Казыбек би, село А.Оспанов.</w:t>
      </w:r>
    </w:p>
    <w:p>
      <w:pPr>
        <w:spacing w:after="0"/>
        <w:ind w:left="0"/>
        <w:jc w:val="both"/>
      </w:pPr>
      <w:r>
        <w:rPr>
          <w:rFonts w:ascii="Times New Roman"/>
          <w:b w:val="false"/>
          <w:i w:val="false"/>
          <w:color w:val="000000"/>
          <w:sz w:val="28"/>
        </w:rPr>
        <w:t>
      Избирательный участок №211.</w:t>
      </w:r>
    </w:p>
    <w:p>
      <w:pPr>
        <w:spacing w:after="0"/>
        <w:ind w:left="0"/>
        <w:jc w:val="both"/>
      </w:pPr>
      <w:r>
        <w:rPr>
          <w:rFonts w:ascii="Times New Roman"/>
          <w:b w:val="false"/>
          <w:i w:val="false"/>
          <w:color w:val="000000"/>
          <w:sz w:val="28"/>
        </w:rPr>
        <w:t>
      Центр: сельский округ Жана ауыл, село Ынтымак, улица Астана, дом №30, здание коммунального государственного учреждения "Общая средняя школа №20 имени Т.Рыскулова"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Астана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Достык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Достык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Баян сулу № 1, 1а, 3,3а, 5, 5а, 7, 7а, 9, 9а, 11, 11а, 13, 13а, 15, 15а, 17, 17а, 19, 19а 21, 21а, 23, 23а, 25, 25а 27, 27а, 29, 29а, 31, 31а, 33,33а 35, 35а, 37, 37а, 39, 39а, 41, 41а, 43, 43а, 45, 45а, 47, 47а, 49, 49а, 51, 51а, 53, 53а, 55, 55а, 57, 57а, 59, 59а, 61, 61а, 63, 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Баян сулу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Бейбарыс № 1, 1а, 3, 3а, 5, 5а, 7, 7а, 9, 9а, 11, 11а, 13, 13а, 15, 15а, 17, 17а, 19, 19а, 21, 21а, 23, 23а, 25, 25а 27, 27а, 29, 29а, 31, 31а, 33, 33а 35, 35а, 37, 37а, 39, 39а, 41, 41а, 43, 43а, 45, 45а, 47, 47а, 49, 49а, 51, 51а, 53, 53а, 55, 55а, 57, 57а, 59, 59а, 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Бейбарыс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Корикти № 1, 1а, 3,3а,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Нурлыжол № 1, 2, 3, 4, 5, 6, 7, 8 ,9, 10, 11, 12, 13, 14, 15, 16, 17, 18, 19, 20, 21, 22, 23, 24, 25, 26, 27, 28, 29, 30, 31, 32, 33, 34, 35, 36, 37, 38, 39, 40, 41, 42, 43, 44, 45, 46, 47, 48, 49, 50, 51, 52, 53, 54, 55, 56, 57, 58, 59, 60, 61 дома..</w:t>
      </w:r>
    </w:p>
    <w:p>
      <w:pPr>
        <w:spacing w:after="0"/>
        <w:ind w:left="0"/>
        <w:jc w:val="both"/>
      </w:pPr>
      <w:r>
        <w:rPr>
          <w:rFonts w:ascii="Times New Roman"/>
          <w:b w:val="false"/>
          <w:i w:val="false"/>
          <w:color w:val="000000"/>
          <w:sz w:val="28"/>
        </w:rPr>
        <w:t>
      улица Куншуак № 1, 2, 3 , 4, 5, 6, 7, 8, 9, 10, 11, 12, 13, 23, 24, 25,26, 27, 28, 29, 30, 31, 32, 33, 34, 35, 36, 37, 38, 39, 40, 41, 42, 43, 44, 45, 46, 47, 48, 49, 50, 51, 52, 53, 54, 55, 56, 57, 58, 59, 60, 61, 62, 63, 64, 65, 66, 67, 68, 69, 70, 71, 72, 73, 74, 75, 76 дома.</w:t>
      </w:r>
    </w:p>
    <w:p>
      <w:pPr>
        <w:spacing w:after="0"/>
        <w:ind w:left="0"/>
        <w:jc w:val="both"/>
      </w:pPr>
      <w:r>
        <w:rPr>
          <w:rFonts w:ascii="Times New Roman"/>
          <w:b w:val="false"/>
          <w:i w:val="false"/>
          <w:color w:val="000000"/>
          <w:sz w:val="28"/>
        </w:rPr>
        <w:t>
      улица Самал № 1, 2, 3, 4, 5, 6, 7 ,8, 9, 10, 11, 12, 13, 14, 15, 16, 17, 18, 19, 20, 21, 22, 23, 24, 25, 26, 27, 28, 29, 30, 31, 32, 33, 34, 35, 36, 37, 38, 39, 40, 41, 42, 43, 44, 45, 46, 47, 48, 49, 50, 51, 52, 53, 54, 55, 56, 57, 58, 59, 60, 61, 62, 63, 64, 65, 66 ,67, 68, 69, 70, 71, 72, 73, 74, 75, 76, 77, 78, 79, 80, 81, 83, 85, 87, 89, 90, 91, 92, 93, 94, 94, 95, 96, 97, 98, 99 дома.</w:t>
      </w:r>
    </w:p>
    <w:p>
      <w:pPr>
        <w:spacing w:after="0"/>
        <w:ind w:left="0"/>
        <w:jc w:val="both"/>
      </w:pPr>
      <w:r>
        <w:rPr>
          <w:rFonts w:ascii="Times New Roman"/>
          <w:b w:val="false"/>
          <w:i w:val="false"/>
          <w:color w:val="000000"/>
          <w:sz w:val="28"/>
        </w:rPr>
        <w:t>
      улица Акбулак № 1, 2, 3, 4, 5, 6, 7, 8, 9, 10, 11, 12, 13, 14, 15, 16, 17, 18, 19, 20, 21, 22, 23, 24, 25, 29, 30, 31, 32, 33, 34, 35, 36, 37, 38, 39, 40, 41, 42, 43, 44, 45, 46, 47, 48, 49, 50, 51, 52, 53, 54, 55, 56, 57, 58, 59, 60, 61, 62, 63, 64, 65, 66, 67, 68, 69, 70, 71, 72, 73, 74, 75, 76, 77 дома.</w:t>
      </w:r>
    </w:p>
    <w:p>
      <w:pPr>
        <w:spacing w:after="0"/>
        <w:ind w:left="0"/>
        <w:jc w:val="both"/>
      </w:pPr>
      <w:r>
        <w:rPr>
          <w:rFonts w:ascii="Times New Roman"/>
          <w:b w:val="false"/>
          <w:i w:val="false"/>
          <w:color w:val="000000"/>
          <w:sz w:val="28"/>
        </w:rPr>
        <w:t>
      Избирательный участок №212.</w:t>
      </w:r>
    </w:p>
    <w:p>
      <w:pPr>
        <w:spacing w:after="0"/>
        <w:ind w:left="0"/>
        <w:jc w:val="both"/>
      </w:pPr>
      <w:r>
        <w:rPr>
          <w:rFonts w:ascii="Times New Roman"/>
          <w:b w:val="false"/>
          <w:i w:val="false"/>
          <w:color w:val="000000"/>
          <w:sz w:val="28"/>
        </w:rPr>
        <w:t>
      Центр: сельский округ Жана ауыл, село Ынтымак, улица Астана, дом №63А, частное здание М.Т.Бейсембаева.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Астана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Аль- Фараби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Аль - Фараби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Парасат № 1, 3, 5, 7, 9, 11, 13, 15, 17, 19, 21, 23, 25, 27, 29, 31, 33, 35, 37, 39, 41, 43, 45, 47, 49, 51, 53, 55, 57, 59, 61, 63, 65, 67, 69, 71 дома.</w:t>
      </w:r>
    </w:p>
    <w:p>
      <w:pPr>
        <w:spacing w:after="0"/>
        <w:ind w:left="0"/>
        <w:jc w:val="both"/>
      </w:pPr>
      <w:r>
        <w:rPr>
          <w:rFonts w:ascii="Times New Roman"/>
          <w:b w:val="false"/>
          <w:i w:val="false"/>
          <w:color w:val="000000"/>
          <w:sz w:val="28"/>
        </w:rPr>
        <w:t>
      улица Парасат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Алакол № 1, 2, 3, 4, 5, 6, 7, 8, 9, 10, 11, 12, 13, 14, 15, 16, 17, 18, 19, 20, 21, 22, 23, 24, 25, 26, 27, 28, 29, 30, 31, 32, 33, 34, 35, 36, 37, 38, 39, 40, 41, 42, 43, 44, 45, 46, 47, 48, 49, 50 дома.</w:t>
      </w:r>
    </w:p>
    <w:p>
      <w:pPr>
        <w:spacing w:after="0"/>
        <w:ind w:left="0"/>
        <w:jc w:val="both"/>
      </w:pPr>
      <w:r>
        <w:rPr>
          <w:rFonts w:ascii="Times New Roman"/>
          <w:b w:val="false"/>
          <w:i w:val="false"/>
          <w:color w:val="000000"/>
          <w:sz w:val="28"/>
        </w:rPr>
        <w:t>
      улица Таншуак № 1, 2, 3, 4, 5, 6, 7, 8, 9, 10, 11, 12, 13, 14, 15, 16, 17, 18, 19, 20, 21, 22, 23, 24, 25, 26, 27, 28, 29, 30, 31, 32, 33, 34, 35, 36, 37, 38, 39, 40, 41, 42, 43, 44, 45, 46, 47, 48 дома.</w:t>
      </w:r>
    </w:p>
    <w:p>
      <w:pPr>
        <w:spacing w:after="0"/>
        <w:ind w:left="0"/>
        <w:jc w:val="both"/>
      </w:pPr>
      <w:r>
        <w:rPr>
          <w:rFonts w:ascii="Times New Roman"/>
          <w:b w:val="false"/>
          <w:i w:val="false"/>
          <w:color w:val="000000"/>
          <w:sz w:val="28"/>
        </w:rPr>
        <w:t>
      улица Казыгурт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дома.</w:t>
      </w:r>
    </w:p>
    <w:p>
      <w:pPr>
        <w:spacing w:after="0"/>
        <w:ind w:left="0"/>
        <w:jc w:val="both"/>
      </w:pPr>
      <w:r>
        <w:rPr>
          <w:rFonts w:ascii="Times New Roman"/>
          <w:b w:val="false"/>
          <w:i w:val="false"/>
          <w:color w:val="000000"/>
          <w:sz w:val="28"/>
        </w:rPr>
        <w:t>
      Избирательный участок №213.</w:t>
      </w:r>
    </w:p>
    <w:p>
      <w:pPr>
        <w:spacing w:after="0"/>
        <w:ind w:left="0"/>
        <w:jc w:val="both"/>
      </w:pPr>
      <w:r>
        <w:rPr>
          <w:rFonts w:ascii="Times New Roman"/>
          <w:b w:val="false"/>
          <w:i w:val="false"/>
          <w:color w:val="000000"/>
          <w:sz w:val="28"/>
        </w:rPr>
        <w:t>
      Центр: сельский округ Жана ауыл, село Абдихалык, улица Манапа, дом №54А, здание коммунального государственного учреждения "Общая средняя школа №21 имени Б.Майлина"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Абдихалык.</w:t>
      </w:r>
    </w:p>
    <w:p>
      <w:pPr>
        <w:spacing w:after="0"/>
        <w:ind w:left="0"/>
        <w:jc w:val="both"/>
      </w:pPr>
      <w:r>
        <w:rPr>
          <w:rFonts w:ascii="Times New Roman"/>
          <w:b w:val="false"/>
          <w:i w:val="false"/>
          <w:color w:val="000000"/>
          <w:sz w:val="28"/>
        </w:rPr>
        <w:t>
      Избирательный участок №214.</w:t>
      </w:r>
    </w:p>
    <w:p>
      <w:pPr>
        <w:spacing w:after="0"/>
        <w:ind w:left="0"/>
        <w:jc w:val="both"/>
      </w:pPr>
      <w:r>
        <w:rPr>
          <w:rFonts w:ascii="Times New Roman"/>
          <w:b w:val="false"/>
          <w:i w:val="false"/>
          <w:color w:val="000000"/>
          <w:sz w:val="28"/>
        </w:rPr>
        <w:t>
      Центр: сельский округ Жана ауыл, село Мырзашол, улица Т.Дайрашова, дом №4А, здание пункта участковой полиции государственного учреждения "Отдел полиции Жетысайского района".</w:t>
      </w:r>
    </w:p>
    <w:p>
      <w:pPr>
        <w:spacing w:after="0"/>
        <w:ind w:left="0"/>
        <w:jc w:val="both"/>
      </w:pPr>
      <w:r>
        <w:rPr>
          <w:rFonts w:ascii="Times New Roman"/>
          <w:b w:val="false"/>
          <w:i w:val="false"/>
          <w:color w:val="000000"/>
          <w:sz w:val="28"/>
        </w:rPr>
        <w:t>
      Граница: сельский округ Жана ауыл, село Мырзашол.</w:t>
      </w:r>
    </w:p>
    <w:p>
      <w:pPr>
        <w:spacing w:after="0"/>
        <w:ind w:left="0"/>
        <w:jc w:val="both"/>
      </w:pPr>
      <w:r>
        <w:rPr>
          <w:rFonts w:ascii="Times New Roman"/>
          <w:b w:val="false"/>
          <w:i w:val="false"/>
          <w:color w:val="000000"/>
          <w:sz w:val="28"/>
        </w:rPr>
        <w:t>
      Избирательный участок №215.</w:t>
      </w:r>
    </w:p>
    <w:p>
      <w:pPr>
        <w:spacing w:after="0"/>
        <w:ind w:left="0"/>
        <w:jc w:val="both"/>
      </w:pPr>
      <w:r>
        <w:rPr>
          <w:rFonts w:ascii="Times New Roman"/>
          <w:b w:val="false"/>
          <w:i w:val="false"/>
          <w:color w:val="000000"/>
          <w:sz w:val="28"/>
        </w:rPr>
        <w:t>
      Центр: сельский округ Жана ауыл, село Карой, улица Акмарал, дом №38А, здание коммунального государственного учреждения "Общая средняя школа №23 имени А.Рудаки"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Карой.</w:t>
      </w:r>
    </w:p>
    <w:p>
      <w:pPr>
        <w:spacing w:after="0"/>
        <w:ind w:left="0"/>
        <w:jc w:val="both"/>
      </w:pPr>
      <w:r>
        <w:rPr>
          <w:rFonts w:ascii="Times New Roman"/>
          <w:b w:val="false"/>
          <w:i w:val="false"/>
          <w:color w:val="000000"/>
          <w:sz w:val="28"/>
        </w:rPr>
        <w:t>
      Избирательный участок №216.</w:t>
      </w:r>
    </w:p>
    <w:p>
      <w:pPr>
        <w:spacing w:after="0"/>
        <w:ind w:left="0"/>
        <w:jc w:val="both"/>
      </w:pPr>
      <w:r>
        <w:rPr>
          <w:rFonts w:ascii="Times New Roman"/>
          <w:b w:val="false"/>
          <w:i w:val="false"/>
          <w:color w:val="000000"/>
          <w:sz w:val="28"/>
        </w:rPr>
        <w:t>
      Центр: сельский округ Жана ауыл, село Жана ауыл, улица Ж.Шаханова, дом №34, здание коммунального государственного учреждения "Общая средняя школа №22 имени А.Яссауи"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Жана ауыл.</w:t>
      </w:r>
    </w:p>
    <w:p>
      <w:pPr>
        <w:spacing w:after="0"/>
        <w:ind w:left="0"/>
        <w:jc w:val="both"/>
      </w:pPr>
      <w:r>
        <w:rPr>
          <w:rFonts w:ascii="Times New Roman"/>
          <w:b w:val="false"/>
          <w:i w:val="false"/>
          <w:color w:val="000000"/>
          <w:sz w:val="28"/>
        </w:rPr>
        <w:t>
      Избирательный участок №217.</w:t>
      </w:r>
    </w:p>
    <w:p>
      <w:pPr>
        <w:spacing w:after="0"/>
        <w:ind w:left="0"/>
        <w:jc w:val="both"/>
      </w:pPr>
      <w:r>
        <w:rPr>
          <w:rFonts w:ascii="Times New Roman"/>
          <w:b w:val="false"/>
          <w:i w:val="false"/>
          <w:color w:val="000000"/>
          <w:sz w:val="28"/>
        </w:rPr>
        <w:t>
      Центр: сельский округ Жана ауыл, село Атаконыс, улица Абылая, дом №39А, здание коммунального государственного учреждения "Общая средняя школа №24 имени А.Жами"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Атаконыс.</w:t>
      </w:r>
    </w:p>
    <w:p>
      <w:pPr>
        <w:spacing w:after="0"/>
        <w:ind w:left="0"/>
        <w:jc w:val="both"/>
      </w:pPr>
      <w:r>
        <w:rPr>
          <w:rFonts w:ascii="Times New Roman"/>
          <w:b w:val="false"/>
          <w:i w:val="false"/>
          <w:color w:val="000000"/>
          <w:sz w:val="28"/>
        </w:rPr>
        <w:t>
      Избирательный участок №218.</w:t>
      </w:r>
    </w:p>
    <w:p>
      <w:pPr>
        <w:spacing w:after="0"/>
        <w:ind w:left="0"/>
        <w:jc w:val="both"/>
      </w:pPr>
      <w:r>
        <w:rPr>
          <w:rFonts w:ascii="Times New Roman"/>
          <w:b w:val="false"/>
          <w:i w:val="false"/>
          <w:color w:val="000000"/>
          <w:sz w:val="28"/>
        </w:rPr>
        <w:t>
      Центр: сельский округ Жана ауыл, село Ынтымак, улица Корикти, дом №24 Б, здание государственного коммунального предприятия на праве хозяйственного ведения "Жетысайская центральная районная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территория государственного коммунального предприятия на праве хозяйственного ведения "Жетысайская центральная районная больница".</w:t>
      </w:r>
    </w:p>
    <w:p>
      <w:pPr>
        <w:spacing w:after="0"/>
        <w:ind w:left="0"/>
        <w:jc w:val="both"/>
      </w:pPr>
      <w:r>
        <w:rPr>
          <w:rFonts w:ascii="Times New Roman"/>
          <w:b w:val="false"/>
          <w:i w:val="false"/>
          <w:color w:val="000000"/>
          <w:sz w:val="28"/>
        </w:rPr>
        <w:t>
      Избирательный участок №219.</w:t>
      </w:r>
    </w:p>
    <w:p>
      <w:pPr>
        <w:spacing w:after="0"/>
        <w:ind w:left="0"/>
        <w:jc w:val="both"/>
      </w:pPr>
      <w:r>
        <w:rPr>
          <w:rFonts w:ascii="Times New Roman"/>
          <w:b w:val="false"/>
          <w:i w:val="false"/>
          <w:color w:val="000000"/>
          <w:sz w:val="28"/>
        </w:rPr>
        <w:t>
      Центр: сельский округ Жылы су, село Байконыс, улица Е.Абылаева, дом №39, здание коммунального государственного учреждения "Общая средняя школа №31 имени М.Ауезова"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Байконыс.</w:t>
      </w:r>
    </w:p>
    <w:p>
      <w:pPr>
        <w:spacing w:after="0"/>
        <w:ind w:left="0"/>
        <w:jc w:val="both"/>
      </w:pPr>
      <w:r>
        <w:rPr>
          <w:rFonts w:ascii="Times New Roman"/>
          <w:b w:val="false"/>
          <w:i w:val="false"/>
          <w:color w:val="000000"/>
          <w:sz w:val="28"/>
        </w:rPr>
        <w:t>
      Избирательный участок №220.</w:t>
      </w:r>
    </w:p>
    <w:p>
      <w:pPr>
        <w:spacing w:after="0"/>
        <w:ind w:left="0"/>
        <w:jc w:val="both"/>
      </w:pPr>
      <w:r>
        <w:rPr>
          <w:rFonts w:ascii="Times New Roman"/>
          <w:b w:val="false"/>
          <w:i w:val="false"/>
          <w:color w:val="000000"/>
          <w:sz w:val="28"/>
        </w:rPr>
        <w:t>
      Центр: сельский округ Жылы су, село Жылы су, улица Б.Майлина, дом №7, здание коммунального государственного учреждения "Общая средняя школа №26 имени М.Шокай"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Жылы су.</w:t>
      </w:r>
    </w:p>
    <w:p>
      <w:pPr>
        <w:spacing w:after="0"/>
        <w:ind w:left="0"/>
        <w:jc w:val="both"/>
      </w:pPr>
      <w:r>
        <w:rPr>
          <w:rFonts w:ascii="Times New Roman"/>
          <w:b w:val="false"/>
          <w:i w:val="false"/>
          <w:color w:val="000000"/>
          <w:sz w:val="28"/>
        </w:rPr>
        <w:t>
      Избирательный участок №221.</w:t>
      </w:r>
    </w:p>
    <w:p>
      <w:pPr>
        <w:spacing w:after="0"/>
        <w:ind w:left="0"/>
        <w:jc w:val="both"/>
      </w:pPr>
      <w:r>
        <w:rPr>
          <w:rFonts w:ascii="Times New Roman"/>
          <w:b w:val="false"/>
          <w:i w:val="false"/>
          <w:color w:val="000000"/>
          <w:sz w:val="28"/>
        </w:rPr>
        <w:t>
      Центр: сельский округ Жылы су, село Бакконыс, улица Ы.Алтынсарина, дом №8, здание коммунального государственного учреждения "Общая средняя школа №27 имени А.Жангельдина"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Бакконыс.</w:t>
      </w:r>
    </w:p>
    <w:p>
      <w:pPr>
        <w:spacing w:after="0"/>
        <w:ind w:left="0"/>
        <w:jc w:val="both"/>
      </w:pPr>
      <w:r>
        <w:rPr>
          <w:rFonts w:ascii="Times New Roman"/>
          <w:b w:val="false"/>
          <w:i w:val="false"/>
          <w:color w:val="000000"/>
          <w:sz w:val="28"/>
        </w:rPr>
        <w:t>
      Избирательный участок №222.</w:t>
      </w:r>
    </w:p>
    <w:p>
      <w:pPr>
        <w:spacing w:after="0"/>
        <w:ind w:left="0"/>
        <w:jc w:val="both"/>
      </w:pPr>
      <w:r>
        <w:rPr>
          <w:rFonts w:ascii="Times New Roman"/>
          <w:b w:val="false"/>
          <w:i w:val="false"/>
          <w:color w:val="000000"/>
          <w:sz w:val="28"/>
        </w:rPr>
        <w:t>
      Центр: сельский округ Жылы су, село Мырзашокы, улица Береке, дом №5, здание коммунального государственного учреждения "Общая средняя школа №30 имени И.Жансугурова"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Мырзашокы.</w:t>
      </w:r>
    </w:p>
    <w:p>
      <w:pPr>
        <w:spacing w:after="0"/>
        <w:ind w:left="0"/>
        <w:jc w:val="both"/>
      </w:pPr>
      <w:r>
        <w:rPr>
          <w:rFonts w:ascii="Times New Roman"/>
          <w:b w:val="false"/>
          <w:i w:val="false"/>
          <w:color w:val="000000"/>
          <w:sz w:val="28"/>
        </w:rPr>
        <w:t>
      Избирательный участок №223.</w:t>
      </w:r>
    </w:p>
    <w:p>
      <w:pPr>
        <w:spacing w:after="0"/>
        <w:ind w:left="0"/>
        <w:jc w:val="both"/>
      </w:pPr>
      <w:r>
        <w:rPr>
          <w:rFonts w:ascii="Times New Roman"/>
          <w:b w:val="false"/>
          <w:i w:val="false"/>
          <w:color w:val="000000"/>
          <w:sz w:val="28"/>
        </w:rPr>
        <w:t>
      Центр: сельский округ Жылы су, село С.Сейфуллин, улица К.Сагырбаева, дом №1, здание коммунального государственного учреждения "Общая средняя школа №29 имени С.Сейфуллина" отдела образования Жетысайского района.</w:t>
      </w:r>
    </w:p>
    <w:p>
      <w:pPr>
        <w:spacing w:after="0"/>
        <w:ind w:left="0"/>
        <w:jc w:val="both"/>
      </w:pPr>
      <w:r>
        <w:rPr>
          <w:rFonts w:ascii="Times New Roman"/>
          <w:b w:val="false"/>
          <w:i w:val="false"/>
          <w:color w:val="000000"/>
          <w:sz w:val="28"/>
        </w:rPr>
        <w:t xml:space="preserve">
      Граница: сельский округ Жылы су, село С.Сейфуллин </w:t>
      </w:r>
    </w:p>
    <w:p>
      <w:pPr>
        <w:spacing w:after="0"/>
        <w:ind w:left="0"/>
        <w:jc w:val="both"/>
      </w:pPr>
      <w:r>
        <w:rPr>
          <w:rFonts w:ascii="Times New Roman"/>
          <w:b w:val="false"/>
          <w:i w:val="false"/>
          <w:color w:val="000000"/>
          <w:sz w:val="28"/>
        </w:rPr>
        <w:t>
      Избирательный участок №224.</w:t>
      </w:r>
    </w:p>
    <w:p>
      <w:pPr>
        <w:spacing w:after="0"/>
        <w:ind w:left="0"/>
        <w:jc w:val="both"/>
      </w:pPr>
      <w:r>
        <w:rPr>
          <w:rFonts w:ascii="Times New Roman"/>
          <w:b w:val="false"/>
          <w:i w:val="false"/>
          <w:color w:val="000000"/>
          <w:sz w:val="28"/>
        </w:rPr>
        <w:t>
      Центр: сельский округ Жылы су, село Аль-Фараби, улица Атаконыс, №40, здание коммунального государственного учреждения "Общая средняя школа № 28 имени Хиуаз Доспановой"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Аль-Фараби.</w:t>
      </w:r>
    </w:p>
    <w:p>
      <w:pPr>
        <w:spacing w:after="0"/>
        <w:ind w:left="0"/>
        <w:jc w:val="both"/>
      </w:pPr>
      <w:r>
        <w:rPr>
          <w:rFonts w:ascii="Times New Roman"/>
          <w:b w:val="false"/>
          <w:i w:val="false"/>
          <w:color w:val="000000"/>
          <w:sz w:val="28"/>
        </w:rPr>
        <w:t>
      Избирательный участок №225.</w:t>
      </w:r>
    </w:p>
    <w:p>
      <w:pPr>
        <w:spacing w:after="0"/>
        <w:ind w:left="0"/>
        <w:jc w:val="both"/>
      </w:pPr>
      <w:r>
        <w:rPr>
          <w:rFonts w:ascii="Times New Roman"/>
          <w:b w:val="false"/>
          <w:i w:val="false"/>
          <w:color w:val="000000"/>
          <w:sz w:val="28"/>
        </w:rPr>
        <w:t>
      Центр: поселок Асыката, улица С.Сейфуллина, дом №1, здание коммунального государственного учреждения "Школа гимназия №11 "Женис"" отдела образования Жетысайского района.</w:t>
      </w:r>
    </w:p>
    <w:p>
      <w:pPr>
        <w:spacing w:after="0"/>
        <w:ind w:left="0"/>
        <w:jc w:val="both"/>
      </w:pPr>
      <w:r>
        <w:rPr>
          <w:rFonts w:ascii="Times New Roman"/>
          <w:b w:val="false"/>
          <w:i w:val="false"/>
          <w:color w:val="000000"/>
          <w:sz w:val="28"/>
        </w:rPr>
        <w:t>
      Границы: улица З.Таспанбетова №1, 2, 3, 4, 5, 6, 7, 8, 9, 10, 11, 12, 13, 14, 15, 16, 17, 18, 19, 20, 21, 22, 23, 24, 25, 26, 27, 28, 29, 30, 31, 32, 33, 34, 35, 36, 37, 38, 39, 40, 41, 42, 43, 44, 45, 46, 47, 48, 49, 50, 51, 52, 53, 54, 55, 56, 57, 58, 59, 60, 61, 63, 65, 67 дома.</w:t>
      </w:r>
    </w:p>
    <w:p>
      <w:pPr>
        <w:spacing w:after="0"/>
        <w:ind w:left="0"/>
        <w:jc w:val="both"/>
      </w:pPr>
      <w:r>
        <w:rPr>
          <w:rFonts w:ascii="Times New Roman"/>
          <w:b w:val="false"/>
          <w:i w:val="false"/>
          <w:color w:val="000000"/>
          <w:sz w:val="28"/>
        </w:rPr>
        <w:t>
      улица Т.Аубакирова № 1, 2, 3, 4, 5, 6, 7/1, 7/2, 7/3, 8, 9/1, 9/2, 10, 11/1, 11/2, 12, 13/1, 13/2, 14, 15, 15А, 17/1, 17/2, 21, 23/1, 23/2, 25/1, 25/2, 27/1, 27/2, 29/1, 29/2, 31/1, 31/2, 33/1, 33/2 дома.</w:t>
      </w:r>
    </w:p>
    <w:p>
      <w:pPr>
        <w:spacing w:after="0"/>
        <w:ind w:left="0"/>
        <w:jc w:val="both"/>
      </w:pPr>
      <w:r>
        <w:rPr>
          <w:rFonts w:ascii="Times New Roman"/>
          <w:b w:val="false"/>
          <w:i w:val="false"/>
          <w:color w:val="000000"/>
          <w:sz w:val="28"/>
        </w:rPr>
        <w:t>
      улица Аль-Фараби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дома.</w:t>
      </w:r>
    </w:p>
    <w:p>
      <w:pPr>
        <w:spacing w:after="0"/>
        <w:ind w:left="0"/>
        <w:jc w:val="both"/>
      </w:pPr>
      <w:r>
        <w:rPr>
          <w:rFonts w:ascii="Times New Roman"/>
          <w:b w:val="false"/>
          <w:i w:val="false"/>
          <w:color w:val="000000"/>
          <w:sz w:val="28"/>
        </w:rPr>
        <w:t>
      улица М.Маметовой № 20, 21, 22, 23, 24, 25, 26, 27, 28, 29, 30, 31, 32, 33, 34, 35, 36, 37, 38, 39, 40, 41, 42, 43, 44, 45 дома.</w:t>
      </w:r>
    </w:p>
    <w:p>
      <w:pPr>
        <w:spacing w:after="0"/>
        <w:ind w:left="0"/>
        <w:jc w:val="both"/>
      </w:pPr>
      <w:r>
        <w:rPr>
          <w:rFonts w:ascii="Times New Roman"/>
          <w:b w:val="false"/>
          <w:i w:val="false"/>
          <w:color w:val="000000"/>
          <w:sz w:val="28"/>
        </w:rPr>
        <w:t>
      улица Абая № 19, 21, 23, 25, 26, 28, 30, 32, 34, 36, 38, 40, 42 дома.</w:t>
      </w:r>
    </w:p>
    <w:p>
      <w:pPr>
        <w:spacing w:after="0"/>
        <w:ind w:left="0"/>
        <w:jc w:val="both"/>
      </w:pPr>
      <w:r>
        <w:rPr>
          <w:rFonts w:ascii="Times New Roman"/>
          <w:b w:val="false"/>
          <w:i w:val="false"/>
          <w:color w:val="000000"/>
          <w:sz w:val="28"/>
        </w:rPr>
        <w:t>
      улица Ж.Тойжанова № 30, 32, 34, 35, 36, 37, 38, 39, 40, 41, 42, 43, 44, 45, 46, 47, 48, 49, 50, 51, 52, 53, 54, 55, 56, 57, 58, 59, 60, 61, 62, 63, 64, 65, 66, 67, 68, 69, 70, 71, 72, 73, 74, 75, 76, 77, 78, 79, 80, 81, 82, 83, 84, 85, 86, 87, 88, 89, 91, 93, 95, 97, 99, 101, 103, 105, 107 дома.</w:t>
      </w:r>
    </w:p>
    <w:p>
      <w:pPr>
        <w:spacing w:after="0"/>
        <w:ind w:left="0"/>
        <w:jc w:val="both"/>
      </w:pPr>
      <w:r>
        <w:rPr>
          <w:rFonts w:ascii="Times New Roman"/>
          <w:b w:val="false"/>
          <w:i w:val="false"/>
          <w:color w:val="000000"/>
          <w:sz w:val="28"/>
        </w:rPr>
        <w:t>
      улица Амангелды № 29/1, 29/2, 29/3, 29/4, 29/5, 29/6, 29/7, 29/8, 29/9, 29/10, 29/11, 29/12, 29/13, 29/14, 31, 33, 35, 35А, 37, 37А, 38, 39, 40, 41, 42, 43, 44, 45, 46, 47, 48, 49, 50, 52, 54, 56, 58, 60, 62, 64, 66, 68, 70, 72, 74, 76, 78, 80, 82 дома.</w:t>
      </w:r>
    </w:p>
    <w:p>
      <w:pPr>
        <w:spacing w:after="0"/>
        <w:ind w:left="0"/>
        <w:jc w:val="both"/>
      </w:pPr>
      <w:r>
        <w:rPr>
          <w:rFonts w:ascii="Times New Roman"/>
          <w:b w:val="false"/>
          <w:i w:val="false"/>
          <w:color w:val="000000"/>
          <w:sz w:val="28"/>
        </w:rPr>
        <w:t>
      улица Жамбыла № 27, 29, 31, 33, 35, 37, 38, 39, 40, 41, 42, 43, 44, 45, 46, 47, 48, 49, 50, 51, 52, 53, 54, 55, 56, 57, 58, 59, 60, 61, 62, 63, 64, 65, 66, 67, 68, 69, 70, 71, 72, 73, 74, 75, 76, 77, 78, 79, 80, 81, 82, 83, 84, 85, 86, 87, 88, 89, 90, 91, 92, 93, 94, 95, 96, 97, 99 дома.</w:t>
      </w:r>
    </w:p>
    <w:p>
      <w:pPr>
        <w:spacing w:after="0"/>
        <w:ind w:left="0"/>
        <w:jc w:val="both"/>
      </w:pPr>
      <w:r>
        <w:rPr>
          <w:rFonts w:ascii="Times New Roman"/>
          <w:b w:val="false"/>
          <w:i w:val="false"/>
          <w:color w:val="000000"/>
          <w:sz w:val="28"/>
        </w:rPr>
        <w:t>
      улица К.Искакова № 39, 40, 41, 42, 43, 44, 45, 46, 47, 48, 49, 50, 50А, 51, 52, 53, 54, 55, 56, 57, 58, 59, 60, 61, 62, 64, 66 дома.</w:t>
      </w:r>
    </w:p>
    <w:p>
      <w:pPr>
        <w:spacing w:after="0"/>
        <w:ind w:left="0"/>
        <w:jc w:val="both"/>
      </w:pPr>
      <w:r>
        <w:rPr>
          <w:rFonts w:ascii="Times New Roman"/>
          <w:b w:val="false"/>
          <w:i w:val="false"/>
          <w:color w:val="000000"/>
          <w:sz w:val="28"/>
        </w:rPr>
        <w:t>
      улица К.Асилова № 1, 2, 3, 4, 5, 6, 7, 8, 9, 10, 11, 12, 13, 14, 15, 16, 17, 18, 19, 20, 21, 22, 23, 24, 25, 26, 27, 28, 29, 30, 31, 32, 33, 34, 35, 36, 37, 38, 39, 40, 41 дома.</w:t>
      </w:r>
    </w:p>
    <w:p>
      <w:pPr>
        <w:spacing w:after="0"/>
        <w:ind w:left="0"/>
        <w:jc w:val="both"/>
      </w:pPr>
      <w:r>
        <w:rPr>
          <w:rFonts w:ascii="Times New Roman"/>
          <w:b w:val="false"/>
          <w:i w:val="false"/>
          <w:color w:val="000000"/>
          <w:sz w:val="28"/>
        </w:rPr>
        <w:t>
      улица Ж.Тойшыбекова № 1, 2, 3, 4, 5, 6, 7, 8, 9, 10, 11, 12, 13, 14, 15, 16, 17, 18, 19, 20, 21, 22, 23, 24, 25, 26, 27, 28, 29, 30, 31, 32, 33, 34, 35, 36, 37, 38, 39, 40, 41, 42, 43, 44, 46, 48 дома.</w:t>
      </w:r>
    </w:p>
    <w:p>
      <w:pPr>
        <w:spacing w:after="0"/>
        <w:ind w:left="0"/>
        <w:jc w:val="both"/>
      </w:pPr>
      <w:r>
        <w:rPr>
          <w:rFonts w:ascii="Times New Roman"/>
          <w:b w:val="false"/>
          <w:i w:val="false"/>
          <w:color w:val="000000"/>
          <w:sz w:val="28"/>
        </w:rPr>
        <w:t>
      улица Мелде би № 1, 3, 5, 7, 7А, 9, 9А, 11, 13, 15, 17 дома.</w:t>
      </w:r>
    </w:p>
    <w:p>
      <w:pPr>
        <w:spacing w:after="0"/>
        <w:ind w:left="0"/>
        <w:jc w:val="both"/>
      </w:pPr>
      <w:r>
        <w:rPr>
          <w:rFonts w:ascii="Times New Roman"/>
          <w:b w:val="false"/>
          <w:i w:val="false"/>
          <w:color w:val="000000"/>
          <w:sz w:val="28"/>
        </w:rPr>
        <w:t>
      улица Р.Зулпыхарова № 1, 2, 3, 4, 5, 6, 7, 8, 9, 10, 11, 12, 13, 14, 15, 16, 17, 18, 19, 20, 21, 22, 23, 24, 25, 26, 27, 28, 29, 30, 31, 32, 33, 34, 35, 36, 37, 38, 39, 40, 41, 42, 44, 46, 48, 50 дома.</w:t>
      </w:r>
    </w:p>
    <w:p>
      <w:pPr>
        <w:spacing w:after="0"/>
        <w:ind w:left="0"/>
        <w:jc w:val="both"/>
      </w:pPr>
      <w:r>
        <w:rPr>
          <w:rFonts w:ascii="Times New Roman"/>
          <w:b w:val="false"/>
          <w:i w:val="false"/>
          <w:color w:val="000000"/>
          <w:sz w:val="28"/>
        </w:rPr>
        <w:t>
      улица С.Асанова № 2, 4, 6, 7, 8, 9, 10, 12, 14, 16, 18, 20, 22, 24, 26 дома.</w:t>
      </w:r>
    </w:p>
    <w:p>
      <w:pPr>
        <w:spacing w:after="0"/>
        <w:ind w:left="0"/>
        <w:jc w:val="both"/>
      </w:pPr>
      <w:r>
        <w:rPr>
          <w:rFonts w:ascii="Times New Roman"/>
          <w:b w:val="false"/>
          <w:i w:val="false"/>
          <w:color w:val="000000"/>
          <w:sz w:val="28"/>
        </w:rPr>
        <w:t>
      улица А.Алимбетова № 5/1, 5/2, 5/3, 7/1, 7/2, 9/1, 9/2, 11/1, 11/2, 13/1, 13/2, 15/1, 15/2, 17/1, 17/2, 21, 23/1, 23/2, 25/1, 25/2, 27/1, 27/2 дома.</w:t>
      </w:r>
    </w:p>
    <w:p>
      <w:pPr>
        <w:spacing w:after="0"/>
        <w:ind w:left="0"/>
        <w:jc w:val="both"/>
      </w:pPr>
      <w:r>
        <w:rPr>
          <w:rFonts w:ascii="Times New Roman"/>
          <w:b w:val="false"/>
          <w:i w:val="false"/>
          <w:color w:val="000000"/>
          <w:sz w:val="28"/>
        </w:rPr>
        <w:t>
      улица М.Габдуллина № 37, 39, 40, 41, 42, 43, 44, 45, 46, 47, 48, 49, 50, 51, 52, 53, 54, 55, 56, 57, 58, 59, 60, 61, 62, 63, 64/1, 64/2, 65, 66, 67, 68, 69, 70, 71, 72, 73, 74, 75, 76, 77, 78, 79, 80, 81, 82, 83, 84, 85, 86, 87 дома.</w:t>
      </w:r>
    </w:p>
    <w:p>
      <w:pPr>
        <w:spacing w:after="0"/>
        <w:ind w:left="0"/>
        <w:jc w:val="both"/>
      </w:pPr>
      <w:r>
        <w:rPr>
          <w:rFonts w:ascii="Times New Roman"/>
          <w:b w:val="false"/>
          <w:i w:val="false"/>
          <w:color w:val="000000"/>
          <w:sz w:val="28"/>
        </w:rPr>
        <w:t>
      улица М.Калдыбекова № 1, 2, 3, 4, 5, 6, 7, 8, 9, 10, 11, 12, 13, 14, 15, 16, 17, 18, 19, 20, 21, 22, 23, 24, 25, 26, 27, 28, 29, 30, 31, 32, 33, 34, 35, 36, 37, 38, 39, 40, 41, 42, 43, 44, 45, 46, 47, 48/1, 48/2, 49, 51/1, 51/2, 50, 51/1, 51/2 дома.</w:t>
      </w:r>
    </w:p>
    <w:p>
      <w:pPr>
        <w:spacing w:after="0"/>
        <w:ind w:left="0"/>
        <w:jc w:val="both"/>
      </w:pPr>
      <w:r>
        <w:rPr>
          <w:rFonts w:ascii="Times New Roman"/>
          <w:b w:val="false"/>
          <w:i w:val="false"/>
          <w:color w:val="000000"/>
          <w:sz w:val="28"/>
        </w:rPr>
        <w:t>
      Избирательный участок №226.</w:t>
      </w:r>
    </w:p>
    <w:p>
      <w:pPr>
        <w:spacing w:after="0"/>
        <w:ind w:left="0"/>
        <w:jc w:val="both"/>
      </w:pPr>
      <w:r>
        <w:rPr>
          <w:rFonts w:ascii="Times New Roman"/>
          <w:b w:val="false"/>
          <w:i w:val="false"/>
          <w:color w:val="000000"/>
          <w:sz w:val="28"/>
        </w:rPr>
        <w:t>
      Центр: поселок Асыката, улица М.Ауезова, дом №5, здание коммунального государственного учреждения "Школа-гимназия №10 "Кайнар""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М.Ауезова № 1, 2, 3, 4, 5, 6, 7, 8, 9, 10, 11, 12, 13, 14, 15, 16, 17, 18, 19, 20, 21, 22/1, 22/2, 22/3, 22/4, 22/5, 22/6, 22/7, 23, 24, 25, 27, 29, 33, 35 дома.</w:t>
      </w:r>
    </w:p>
    <w:p>
      <w:pPr>
        <w:spacing w:after="0"/>
        <w:ind w:left="0"/>
        <w:jc w:val="both"/>
      </w:pPr>
      <w:r>
        <w:rPr>
          <w:rFonts w:ascii="Times New Roman"/>
          <w:b w:val="false"/>
          <w:i w:val="false"/>
          <w:color w:val="000000"/>
          <w:sz w:val="28"/>
        </w:rPr>
        <w:t>
      улица И.Байзакова № 1, 2/1, 2/2, 3/1, 3/2, 4/1, 4/2, 5/1, 5/2, 6/1, 6/2, 7/1, 7/2, 8/1, 8/2, 9/1, 9/2, 10/1, 10/2, 11/1, 11/2, 12/1, 12/2, 13, 14/1, 14/2, 15/1, 15/2, 16/1, 16/2, 17/1, 17/2, 18/1, 18/2, 19/1, 19/2, 20/1, 20/2, 22/1, 22 дома.</w:t>
      </w:r>
    </w:p>
    <w:p>
      <w:pPr>
        <w:spacing w:after="0"/>
        <w:ind w:left="0"/>
        <w:jc w:val="both"/>
      </w:pPr>
      <w:r>
        <w:rPr>
          <w:rFonts w:ascii="Times New Roman"/>
          <w:b w:val="false"/>
          <w:i w:val="false"/>
          <w:color w:val="000000"/>
          <w:sz w:val="28"/>
        </w:rPr>
        <w:t>
      улица М.Дулатова № 1, 2, 3, 4, 5, 6, 7, 8, 9, 10, 11, 12, 13, 14, 15, 16, 17, 18, 19, 20, 21, 22, 23, 24, 25, 26, 27, 28, 29, 30, 31, 32, 33, 34, 35, 36, 37, 38, 39, 40, 41, 42, 43, 44, 45, 46, 47, 48, 49, 50, 51, 52, 53, 54, 55, 56, 57, 58, 59, 60, 61, 62, 63, 64, 65, 66, 67, 68, 69, 70, 71, 72, 73, 75 дома.</w:t>
      </w:r>
    </w:p>
    <w:p>
      <w:pPr>
        <w:spacing w:after="0"/>
        <w:ind w:left="0"/>
        <w:jc w:val="both"/>
      </w:pPr>
      <w:r>
        <w:rPr>
          <w:rFonts w:ascii="Times New Roman"/>
          <w:b w:val="false"/>
          <w:i w:val="false"/>
          <w:color w:val="000000"/>
          <w:sz w:val="28"/>
        </w:rPr>
        <w:t>
      улица С.Ерубаева № 1/1, 1/2, 2/1, 2/2, 3/1, 3/2, 4, 5/1, 5/2, 6 , 7/1, 7/2, 8/1, 8/2, 9/1, 9/2, 10/1, 10/2, 11/1, 11/2, 12/1, 12/2, 13, 14/1, 14/2, 15/1, 15/2, 16/1, 16/2, 17, 18/1, 18/2, 19/1, 19/2, 20/1, 20/2, 21 дома.</w:t>
      </w:r>
    </w:p>
    <w:p>
      <w:pPr>
        <w:spacing w:after="0"/>
        <w:ind w:left="0"/>
        <w:jc w:val="both"/>
      </w:pPr>
      <w:r>
        <w:rPr>
          <w:rFonts w:ascii="Times New Roman"/>
          <w:b w:val="false"/>
          <w:i w:val="false"/>
          <w:color w:val="000000"/>
          <w:sz w:val="28"/>
        </w:rPr>
        <w:t>
      улица Кажымукана № 1/1, 1/2, 2/1, 2/2, 3/1, 3/2, 4/1, 4/2, 5/1, 5/2, 6/1, 6/2, 7, 8, 9, 10, 11, 12, 13, 14, 15, 16, 17, 18, 19, 20, 21, 22, 23, 24, 25 дома.</w:t>
      </w:r>
    </w:p>
    <w:p>
      <w:pPr>
        <w:spacing w:after="0"/>
        <w:ind w:left="0"/>
        <w:jc w:val="both"/>
      </w:pPr>
      <w:r>
        <w:rPr>
          <w:rFonts w:ascii="Times New Roman"/>
          <w:b w:val="false"/>
          <w:i w:val="false"/>
          <w:color w:val="000000"/>
          <w:sz w:val="28"/>
        </w:rPr>
        <w:t>
      улица О.Калыбекова №1, 2, 3, 4, 5, 6, 7, 8, 9, 10, 11, 12, 13, 14, 15, 16, 17, 18, 19, 20, 21, 22/1, 22/2, 22/3, 22/4, 22/5, 22/6, 22/7, 22/8, 22/9, 22/10, 22/11, 22/12, 23, 24, 25, 26, 27, 28, 29, 30, 31, 32, 33, 34, 35, 36, 37, 38, 39, 40, 41, 42, 43, 44, 45, 46, 47, 48, 49, 50, 51, 52 дома.</w:t>
      </w:r>
    </w:p>
    <w:p>
      <w:pPr>
        <w:spacing w:after="0"/>
        <w:ind w:left="0"/>
        <w:jc w:val="both"/>
      </w:pPr>
      <w:r>
        <w:rPr>
          <w:rFonts w:ascii="Times New Roman"/>
          <w:b w:val="false"/>
          <w:i w:val="false"/>
          <w:color w:val="000000"/>
          <w:sz w:val="28"/>
        </w:rPr>
        <w:t>
      улица А.Молдагуловой №№ 1, 2, 3, 4, 5, 6, 7, 8, 9, 10, 11, 12, 13, 14, 15, 16, 17, 18, 19, 20, 21, 22, 23, 24, 25, 26, 27, 28, 29, 30, 31, 32, 33, 34, 35, 36, 37, 38, 39, 40, 41, 42, 43, 44, 45 дома.</w:t>
      </w:r>
    </w:p>
    <w:p>
      <w:pPr>
        <w:spacing w:after="0"/>
        <w:ind w:left="0"/>
        <w:jc w:val="both"/>
      </w:pPr>
      <w:r>
        <w:rPr>
          <w:rFonts w:ascii="Times New Roman"/>
          <w:b w:val="false"/>
          <w:i w:val="false"/>
          <w:color w:val="000000"/>
          <w:sz w:val="28"/>
        </w:rPr>
        <w:t>
      улица Казыбек би № 36, 40, 42, 44, 52, 65, 67, 69, 75, 77/1, 77/2, 83/1, 83/2, 85/1, 85/2, 87/1, 87/2, 89/1, 89/2, 91/1, 91/2, 93/1, 93/2 дома.</w:t>
      </w:r>
    </w:p>
    <w:p>
      <w:pPr>
        <w:spacing w:after="0"/>
        <w:ind w:left="0"/>
        <w:jc w:val="both"/>
      </w:pPr>
      <w:r>
        <w:rPr>
          <w:rFonts w:ascii="Times New Roman"/>
          <w:b w:val="false"/>
          <w:i w:val="false"/>
          <w:color w:val="000000"/>
          <w:sz w:val="28"/>
        </w:rPr>
        <w:t>
      улица М.Макатаева № 1/1, 1/2, 1/3, 1/4, 1/5, 1/6, 1/7, 1/8, 2/1, 2/2, 2/3, 2/4, 2/5, 2/6, 2/7, 2/8, 3/1, 3/2, 3/3, 3/4, 3/5, 3/6, 3/7, 3/8, 4/1, 4/2, 4/3, 4/4, 4/5, 4/6, 4/7, 4/8, 5/1, 5/2, 5/3, 5/4, 5/5, 5/6, 5/7, 5/8, 6/1, 6/2, 6/3, 6/4, 6/5, 6/6, 6/7, 6/8, 7/1, 7/2, 7/3, 7/4, 7/5, 7/6, 7/7, 7/8 дома.</w:t>
      </w:r>
    </w:p>
    <w:p>
      <w:pPr>
        <w:spacing w:after="0"/>
        <w:ind w:left="0"/>
        <w:jc w:val="both"/>
      </w:pPr>
      <w:r>
        <w:rPr>
          <w:rFonts w:ascii="Times New Roman"/>
          <w:b w:val="false"/>
          <w:i w:val="false"/>
          <w:color w:val="000000"/>
          <w:sz w:val="28"/>
        </w:rPr>
        <w:t>
      улица Т.Айбергенова № 1, 1/1, 1/2, 2, 2/1, 2/2, 3, 3/1, 3/2, 4, 5, 4/1, 4/2, 5/1, 5/2, 6, 6/1, 6/2, 7, 7/1, 7/2, 8, 9, 9/1, 9/2, 10/1, 10/2, 11/1, 11/2, 12 дома.</w:t>
      </w:r>
    </w:p>
    <w:p>
      <w:pPr>
        <w:spacing w:after="0"/>
        <w:ind w:left="0"/>
        <w:jc w:val="both"/>
      </w:pPr>
      <w:r>
        <w:rPr>
          <w:rFonts w:ascii="Times New Roman"/>
          <w:b w:val="false"/>
          <w:i w:val="false"/>
          <w:color w:val="000000"/>
          <w:sz w:val="28"/>
        </w:rPr>
        <w:t>
      улица Т.Сейдахметова № 1/1, 1/2, 2/1, 2/2, 3/1, 3/2, 4/1, 4/2, 5/1, 5/2, 6/1, 6/2, 7/1, 7/2, 8/1, 8/2, 9/1, 9/2, 10/1, 10/2, 11/1, 11/2, 12/1, 12/2, 13/1, 13/2, 14/1, 14/2, 15/1, 15/2, 16/1, 16/2, 17/1, 17/2, 18/1, 18/2, 19, 21 дома.</w:t>
      </w:r>
    </w:p>
    <w:p>
      <w:pPr>
        <w:spacing w:after="0"/>
        <w:ind w:left="0"/>
        <w:jc w:val="both"/>
      </w:pPr>
      <w:r>
        <w:rPr>
          <w:rFonts w:ascii="Times New Roman"/>
          <w:b w:val="false"/>
          <w:i w:val="false"/>
          <w:color w:val="000000"/>
          <w:sz w:val="28"/>
        </w:rPr>
        <w:t>
      улица С.Сейфуллина № 1, 3, 2/1, 2/2, 4/1, 4/2, 5/1, 5/2, 6/1, 6/2, 7/1, 7/2, 8/1, 8/2, 9/1, 9/2, 10/1, 10/2, 11/1, 11/2, 12/1, 12/2, 13/1, 13/2, 14/1, 14/2, 15/1, 15/2, 16/1, 16/2, 17/1, 17/2, 18/1, 18/2, 19, 20/1, 20/2, 22 дома.</w:t>
      </w:r>
    </w:p>
    <w:p>
      <w:pPr>
        <w:spacing w:after="0"/>
        <w:ind w:left="0"/>
        <w:jc w:val="both"/>
      </w:pPr>
      <w:r>
        <w:rPr>
          <w:rFonts w:ascii="Times New Roman"/>
          <w:b w:val="false"/>
          <w:i w:val="false"/>
          <w:color w:val="000000"/>
          <w:sz w:val="28"/>
        </w:rPr>
        <w:t>
      улица Т.Жарокова № 2/1, 2/2, 4/1, 4/2, 5, 6/1, 6/2, 7, 8/1, 8/2 дома.</w:t>
      </w:r>
    </w:p>
    <w:p>
      <w:pPr>
        <w:spacing w:after="0"/>
        <w:ind w:left="0"/>
        <w:jc w:val="both"/>
      </w:pPr>
      <w:r>
        <w:rPr>
          <w:rFonts w:ascii="Times New Roman"/>
          <w:b w:val="false"/>
          <w:i w:val="false"/>
          <w:color w:val="000000"/>
          <w:sz w:val="28"/>
        </w:rPr>
        <w:t>
      улица Б.Момышулы № 2, 4, 6, 8, 10, 12, 14, 16, 18, 20, 22, 24, 26, 28, 30, 31, 32, 33, 34, 35, 36, 38, 40, 42, 44, 46, 48, 50, 52, 54, 56, 58, 60, 62, 64 дома.</w:t>
      </w:r>
    </w:p>
    <w:p>
      <w:pPr>
        <w:spacing w:after="0"/>
        <w:ind w:left="0"/>
        <w:jc w:val="both"/>
      </w:pPr>
      <w:r>
        <w:rPr>
          <w:rFonts w:ascii="Times New Roman"/>
          <w:b w:val="false"/>
          <w:i w:val="false"/>
          <w:color w:val="000000"/>
          <w:sz w:val="28"/>
        </w:rPr>
        <w:t>
      Избирательный участок №227.</w:t>
      </w:r>
    </w:p>
    <w:p>
      <w:pPr>
        <w:spacing w:after="0"/>
        <w:ind w:left="0"/>
        <w:jc w:val="both"/>
      </w:pPr>
      <w:r>
        <w:rPr>
          <w:rFonts w:ascii="Times New Roman"/>
          <w:b w:val="false"/>
          <w:i w:val="false"/>
          <w:color w:val="000000"/>
          <w:sz w:val="28"/>
        </w:rPr>
        <w:t>
      Центр: поселок Асыката, улица Т.Абылкасымова, дом №5, здание государственного коммунального казенного предприятия "Колледж №15"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И.Абдирова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дома.</w:t>
      </w:r>
    </w:p>
    <w:p>
      <w:pPr>
        <w:spacing w:after="0"/>
        <w:ind w:left="0"/>
        <w:jc w:val="both"/>
      </w:pPr>
      <w:r>
        <w:rPr>
          <w:rFonts w:ascii="Times New Roman"/>
          <w:b w:val="false"/>
          <w:i w:val="false"/>
          <w:color w:val="000000"/>
          <w:sz w:val="28"/>
        </w:rPr>
        <w:t>
      улица К.Тилеубаева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105,107 дома.</w:t>
      </w:r>
    </w:p>
    <w:p>
      <w:pPr>
        <w:spacing w:after="0"/>
        <w:ind w:left="0"/>
        <w:jc w:val="both"/>
      </w:pPr>
      <w:r>
        <w:rPr>
          <w:rFonts w:ascii="Times New Roman"/>
          <w:b w:val="false"/>
          <w:i w:val="false"/>
          <w:color w:val="000000"/>
          <w:sz w:val="28"/>
        </w:rPr>
        <w:t>
      улица Жастар № 1, 2, 3, 4, 5, 6, 7, 8, 9, 10, 11, 12, 13, 14, 15, 16, 17, 19 дома.</w:t>
      </w:r>
    </w:p>
    <w:p>
      <w:pPr>
        <w:spacing w:after="0"/>
        <w:ind w:left="0"/>
        <w:jc w:val="both"/>
      </w:pPr>
      <w:r>
        <w:rPr>
          <w:rFonts w:ascii="Times New Roman"/>
          <w:b w:val="false"/>
          <w:i w:val="false"/>
          <w:color w:val="000000"/>
          <w:sz w:val="28"/>
        </w:rPr>
        <w:t>
      улица А.Амирханова № 4, 6, 8, 10, 1/1, 1/2, 1/3, 1/4, 1/5, 1/6, 1/7, 1/8, 1/9, 1/10, 1/11, 1/12, 1/13, 1/14, 1/15, 1/16, 2/1, 2/2, 2/3, 2/5, 14/6, 2/7, 2/8, 3/1, 3/2, 3/3, 3/4, 3/5, 3/7, 3/8, 4/1, 4/2, 4/3, 4/4, 4/5, 4/6, 4/7, 4/8, 5/1, 5/2, 5/3, 5/4, 5/5, 5/6, 5/7, 5/8, 24, 26, 28, 30, 32, 34, 36, 38, 40, 42, 44, 46, 48, 50, 52, 54, 56/1, 56/2, 58 дома.</w:t>
      </w:r>
    </w:p>
    <w:p>
      <w:pPr>
        <w:spacing w:after="0"/>
        <w:ind w:left="0"/>
        <w:jc w:val="both"/>
      </w:pPr>
      <w:r>
        <w:rPr>
          <w:rFonts w:ascii="Times New Roman"/>
          <w:b w:val="false"/>
          <w:i w:val="false"/>
          <w:color w:val="000000"/>
          <w:sz w:val="28"/>
        </w:rPr>
        <w:t>
      улица Кожамберды № 1/1, 1/2, 1/3, 1/4, 1/5, 1/6, 1/7, 1/8, 1/9, 1/10, 1/11, 1/12, 2/1, 2/2, 2/3, 2/4, 2/5, 2/6, 2/7, 2/8, 2/9, 2/10, 2/11, 2/12, 3/1, 3/2, 3/3, 3/4, 3/5, 3/6, 3/7, 3/8, 3/9, 3/10, 3/11, 3/12, 4/1, 4/2, 4/3, 4/4, 4/5, 4/6, 4/7, 4/8, 4/9, 4/10, 4/11, 4/12, 5/1, 5/2, 5/3, 5/4, 5/5, 5/6, 5/7, 5/8.5/9, 5/10, 5/11, 5/12 дома.</w:t>
      </w:r>
    </w:p>
    <w:p>
      <w:pPr>
        <w:spacing w:after="0"/>
        <w:ind w:left="0"/>
        <w:jc w:val="both"/>
      </w:pPr>
      <w:r>
        <w:rPr>
          <w:rFonts w:ascii="Times New Roman"/>
          <w:b w:val="false"/>
          <w:i w:val="false"/>
          <w:color w:val="000000"/>
          <w:sz w:val="28"/>
        </w:rPr>
        <w:t>
      улица У.Мырзабекова № 1, 2, 3/1, 3/2, 4, 5/1, 5/2, 6, 7/1, 7/2, 9/1, 9/2, 11/1, 11/2 дома.</w:t>
      </w:r>
    </w:p>
    <w:p>
      <w:pPr>
        <w:spacing w:after="0"/>
        <w:ind w:left="0"/>
        <w:jc w:val="both"/>
      </w:pPr>
      <w:r>
        <w:rPr>
          <w:rFonts w:ascii="Times New Roman"/>
          <w:b w:val="false"/>
          <w:i w:val="false"/>
          <w:color w:val="000000"/>
          <w:sz w:val="28"/>
        </w:rPr>
        <w:t>
      улица Т.Рыскулова № 1, 2, 3, 4, 5, 6, 7/1, 7/2, 7/3, 7/4, 8, 9 дома.</w:t>
      </w:r>
    </w:p>
    <w:p>
      <w:pPr>
        <w:spacing w:after="0"/>
        <w:ind w:left="0"/>
        <w:jc w:val="both"/>
      </w:pPr>
      <w:r>
        <w:rPr>
          <w:rFonts w:ascii="Times New Roman"/>
          <w:b w:val="false"/>
          <w:i w:val="false"/>
          <w:color w:val="000000"/>
          <w:sz w:val="28"/>
        </w:rPr>
        <w:t>
      улица Т.Абылкасымова № 1/1, 1/2, 1/3, 1/4, 1/5, 1/6, 1/7, 1/8, 2/1, 2/2, 2/3, 2/4, 2/5, 2/6, 2/7, 2/8, 3/2, 3/3, 3/4, 3/5, 3/6, 3/7, 3/8, 4, 5, 6, 7, 8, 9, 10, 11, 12, 13, 14, 15, 16, 17, 18, 19, 20, 21, 22, 23, 24, 25, 26, 27, 28, 29, 30, 31, 32, 33, 34 дома.</w:t>
      </w:r>
    </w:p>
    <w:p>
      <w:pPr>
        <w:spacing w:after="0"/>
        <w:ind w:left="0"/>
        <w:jc w:val="both"/>
      </w:pPr>
      <w:r>
        <w:rPr>
          <w:rFonts w:ascii="Times New Roman"/>
          <w:b w:val="false"/>
          <w:i w:val="false"/>
          <w:color w:val="000000"/>
          <w:sz w:val="28"/>
        </w:rPr>
        <w:t>
      улица С.Муканова № 1/1, 1/2, 1/3, 1/4, 1/5, 1/6, 1/7, 1/8, 2/1, 2/2, 2/3, 2/4, 2/5, 2/6, 2/7, 2/8, 3, 5, 7, 9, 11, 13, 15, 17, 19, 21, 23 дома.</w:t>
      </w:r>
    </w:p>
    <w:p>
      <w:pPr>
        <w:spacing w:after="0"/>
        <w:ind w:left="0"/>
        <w:jc w:val="both"/>
      </w:pPr>
      <w:r>
        <w:rPr>
          <w:rFonts w:ascii="Times New Roman"/>
          <w:b w:val="false"/>
          <w:i w:val="false"/>
          <w:color w:val="000000"/>
          <w:sz w:val="28"/>
        </w:rPr>
        <w:t>
      улица И.Панфилова № 1, 2, 3, 4, 5, 6, 7, 8, 9, 10. 11, 12 дома.</w:t>
      </w:r>
    </w:p>
    <w:p>
      <w:pPr>
        <w:spacing w:after="0"/>
        <w:ind w:left="0"/>
        <w:jc w:val="both"/>
      </w:pPr>
      <w:r>
        <w:rPr>
          <w:rFonts w:ascii="Times New Roman"/>
          <w:b w:val="false"/>
          <w:i w:val="false"/>
          <w:color w:val="000000"/>
          <w:sz w:val="28"/>
        </w:rPr>
        <w:t>
      улица К.Сатпаева № 1/1, 1/2, 2/1, 2/2, 3/1, 3/2, 4/1, 4/2, 5/1, 5/2, 6/1, 6/2, 7/1, 7/2, 8/1, 8/2, 9/1, 9/2, 10, 11, 12 дома.</w:t>
      </w:r>
    </w:p>
    <w:p>
      <w:pPr>
        <w:spacing w:after="0"/>
        <w:ind w:left="0"/>
        <w:jc w:val="both"/>
      </w:pPr>
      <w:r>
        <w:rPr>
          <w:rFonts w:ascii="Times New Roman"/>
          <w:b w:val="false"/>
          <w:i w:val="false"/>
          <w:color w:val="000000"/>
          <w:sz w:val="28"/>
        </w:rPr>
        <w:t>
      улица О.Жандосова № 1, 3, 5, 7, 9, 11, 13, 15, 17, 19, 21, 23, 25, 27, 29, 31, 33 дома.</w:t>
      </w:r>
    </w:p>
    <w:p>
      <w:pPr>
        <w:spacing w:after="0"/>
        <w:ind w:left="0"/>
        <w:jc w:val="both"/>
      </w:pPr>
      <w:r>
        <w:rPr>
          <w:rFonts w:ascii="Times New Roman"/>
          <w:b w:val="false"/>
          <w:i w:val="false"/>
          <w:color w:val="000000"/>
          <w:sz w:val="28"/>
        </w:rPr>
        <w:t>
      Избирательный участок №879.</w:t>
      </w:r>
    </w:p>
    <w:p>
      <w:pPr>
        <w:spacing w:after="0"/>
        <w:ind w:left="0"/>
        <w:jc w:val="both"/>
      </w:pPr>
      <w:r>
        <w:rPr>
          <w:rFonts w:ascii="Times New Roman"/>
          <w:b w:val="false"/>
          <w:i w:val="false"/>
          <w:color w:val="000000"/>
          <w:sz w:val="28"/>
        </w:rPr>
        <w:t>
      Центр: поселок Асыката, улица Болашак, дом №31, здание коммунального государственного учреждения "Общая средняя школа №13 имени Н.Торекулова"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Н.Ондасынова № 1/1, 1/2, 2/1, 2/2, 3/1, 3/2, 4/1, 4/2, 5/1, 5/2, 6/1, 6/2, 7/1, 7/2, 8/1, 8/2, 9/1, 9/2, 10/1, 10/2, 11, 12, 13, 14, 15, 16, 17, 18, 19, 20, 21, 22, 23, 25, 27, 29 дома.</w:t>
      </w:r>
    </w:p>
    <w:p>
      <w:pPr>
        <w:spacing w:after="0"/>
        <w:ind w:left="0"/>
        <w:jc w:val="both"/>
      </w:pPr>
      <w:r>
        <w:rPr>
          <w:rFonts w:ascii="Times New Roman"/>
          <w:b w:val="false"/>
          <w:i w:val="false"/>
          <w:color w:val="000000"/>
          <w:sz w:val="28"/>
        </w:rPr>
        <w:t>
      улица Г.Мусрепова № 1/1, 1/2, 2/1, 2/2, 3/1, 3/2, 4/1, 4/2, 5/1, 5/2, 6/1, 6/2, 7/1, 7/2, 8, 9, 10, 11, 12, 13, 14, 15, 16, 17, 18, 19, 20, 21, 22, 23, 24, 25, 26, 27, 28, 29, 30, 31 дома.</w:t>
      </w:r>
    </w:p>
    <w:p>
      <w:pPr>
        <w:spacing w:after="0"/>
        <w:ind w:left="0"/>
        <w:jc w:val="both"/>
      </w:pPr>
      <w:r>
        <w:rPr>
          <w:rFonts w:ascii="Times New Roman"/>
          <w:b w:val="false"/>
          <w:i w:val="false"/>
          <w:color w:val="000000"/>
          <w:sz w:val="28"/>
        </w:rPr>
        <w:t>
      улица Г.Муратбаева № 1/1, 1/2, 2/1, 2/2, 3/1, 3/2, 4/1, 4/2, 5/1, 5/2, 6/1, 6/2, 7/1, 7/2, 8/1, 8/2, 9/1, 9/2, 10/1, 10/2, 11/1, 11/2, 12/1, 12/2, 13/1, 13/2, 14/1, 14/2, 15/1, 15/2, 16/1, 16/2, 17/1, 17/2, 18/1, 18/2, 19, 20, 21, 22, 23, 24, 25, 26, 27, 28, 29, 30, 31, 32, 33, 34, 35, 36, 37, 38, 39, 40, 41, 43, 45, 47, 49, 51, 53, 55 дома.</w:t>
      </w:r>
    </w:p>
    <w:p>
      <w:pPr>
        <w:spacing w:after="0"/>
        <w:ind w:left="0"/>
        <w:jc w:val="both"/>
      </w:pPr>
      <w:r>
        <w:rPr>
          <w:rFonts w:ascii="Times New Roman"/>
          <w:b w:val="false"/>
          <w:i w:val="false"/>
          <w:color w:val="000000"/>
          <w:sz w:val="28"/>
        </w:rPr>
        <w:t>
      улица Ы.Алтынсарина № 1/1, 1/2, 2/1, 2/2, 3/1, 3/2, 4/1, 4/2, 5/1, 5/2, 6/1, 6/2, 7/1, 7/2, 8/1, 8/2, 9/1, 9/2, 10/1, 10/2, 11/1, 11/2, 12/1, 12/2, 13/1, 13/2, 14/1, 14/2, 15/1, 15/2, 16/1, 16/2, 17/1, 17/2, 18/1, 18/2, 19/1, 19/2, 20/1, 20/2, 21/1, 21/2, 22, 23, 24, 25, 26, 27, 28, 29, 30, 31, 32, 33, 34, 35, 36, 37, 38, 39, 40, 41, 42, 43, 44, 45, 46 дома.</w:t>
      </w:r>
    </w:p>
    <w:p>
      <w:pPr>
        <w:spacing w:after="0"/>
        <w:ind w:left="0"/>
        <w:jc w:val="both"/>
      </w:pPr>
      <w:r>
        <w:rPr>
          <w:rFonts w:ascii="Times New Roman"/>
          <w:b w:val="false"/>
          <w:i w:val="false"/>
          <w:color w:val="000000"/>
          <w:sz w:val="28"/>
        </w:rPr>
        <w:t>
      улица Ж.Аубакирова № 1, 2, 3, 4, 5, 6, 7, 8, 9, 10, 11, 12, 13, 14, 15, 16, 17, 18, 19, 20, 21, 22, 23, 24, 25, 26, 27, 28, 29, 30, 31, 32, 33, 34, 35, 36, 37, 38, 39, 40, 41, 42, 43, 44, 45, 46, 47, 48, 49, 51, 53, 55, 57 дома.</w:t>
      </w:r>
    </w:p>
    <w:p>
      <w:pPr>
        <w:spacing w:after="0"/>
        <w:ind w:left="0"/>
        <w:jc w:val="both"/>
      </w:pPr>
      <w:r>
        <w:rPr>
          <w:rFonts w:ascii="Times New Roman"/>
          <w:b w:val="false"/>
          <w:i w:val="false"/>
          <w:color w:val="000000"/>
          <w:sz w:val="28"/>
        </w:rPr>
        <w:t>
      улица Т.Досымова № 1, 2, 3, 4, 5, 6, 7, 8, 9, 10, 11, 12, 13, 14, 15, 16, 17, 18, 19, 20, 21, 22, 23, 24, 25, 26, 27, 28, 29, 30, 31, 32, 33, 34, 35, 36, 37, 38, 39, 40, 41, 42, 43, 44, 45, 46, 47, 48, 49, 50, 51, 52, 53, 54, 55, 56, 57, 58, 59, 60, 61, 62, 63, 64, 65, 66, 67, 68, 69, 70, 71, 72, 73, 74 дома.</w:t>
      </w:r>
    </w:p>
    <w:p>
      <w:pPr>
        <w:spacing w:after="0"/>
        <w:ind w:left="0"/>
        <w:jc w:val="both"/>
      </w:pPr>
      <w:r>
        <w:rPr>
          <w:rFonts w:ascii="Times New Roman"/>
          <w:b w:val="false"/>
          <w:i w:val="false"/>
          <w:color w:val="000000"/>
          <w:sz w:val="28"/>
        </w:rPr>
        <w:t>
      улица Жана курылыс № 1, 2, 3, 4, 5, 6, 7, 8, 9, 10, 11, 12, 13, 14, 15, 16, 17, 18, 19, 20, 21, 22, 23, 24, 25, 26, 27, 28, 29, 30, 31, 32, 33, 34, 35, 36, 37, 38, 39, 40, 41, 42, 43, 44, 45, 46, 47, 48, 49, 50, 51, 52 дома</w:t>
      </w:r>
    </w:p>
    <w:p>
      <w:pPr>
        <w:spacing w:after="0"/>
        <w:ind w:left="0"/>
        <w:jc w:val="both"/>
      </w:pPr>
      <w:r>
        <w:rPr>
          <w:rFonts w:ascii="Times New Roman"/>
          <w:b w:val="false"/>
          <w:i w:val="false"/>
          <w:color w:val="000000"/>
          <w:sz w:val="28"/>
        </w:rPr>
        <w:t>
      улица Бейбитшилик № 1, 2, 3, 4, 5, 6, 7, 8, 9, 10, 11, 12, 13, 14, 15, 16, 17, 18, 19, 20, 21, 22, 23, 24, 25, 26, 27, 28, 29, 30, 31, 32, 33, 34, 35, 36, 37, 38, 39, 40, 41, 42, 43, 44, 45, 46, 47, 48, 49, 50, 51, 52, 53, 54, 55, 56, 57, 58, 59, 60, 61, 62, 64, 66, 68 дома.</w:t>
      </w:r>
    </w:p>
    <w:p>
      <w:pPr>
        <w:spacing w:after="0"/>
        <w:ind w:left="0"/>
        <w:jc w:val="both"/>
      </w:pPr>
      <w:r>
        <w:rPr>
          <w:rFonts w:ascii="Times New Roman"/>
          <w:b w:val="false"/>
          <w:i w:val="false"/>
          <w:color w:val="000000"/>
          <w:sz w:val="28"/>
        </w:rPr>
        <w:t>
      улица Достык № 3, 5, 7, 9, 11, 13, 15, 17, 19, 21, 23, 25, 27, 29, 31, 33, 35, 37, 39, 41, 43, 45, 47, 49, 51, 53, 55, 57 дома.</w:t>
      </w:r>
    </w:p>
    <w:p>
      <w:pPr>
        <w:spacing w:after="0"/>
        <w:ind w:left="0"/>
        <w:jc w:val="both"/>
      </w:pPr>
      <w:r>
        <w:rPr>
          <w:rFonts w:ascii="Times New Roman"/>
          <w:b w:val="false"/>
          <w:i w:val="false"/>
          <w:color w:val="000000"/>
          <w:sz w:val="28"/>
        </w:rPr>
        <w:t>
      улица А.Абдраймова № 1, 2, 3, 4, 5, 6, 7, 8, 9, 10, 11, 12, 13, 14, 15 дома.</w:t>
      </w:r>
    </w:p>
    <w:p>
      <w:pPr>
        <w:spacing w:after="0"/>
        <w:ind w:left="0"/>
        <w:jc w:val="both"/>
      </w:pPr>
      <w:r>
        <w:rPr>
          <w:rFonts w:ascii="Times New Roman"/>
          <w:b w:val="false"/>
          <w:i w:val="false"/>
          <w:color w:val="000000"/>
          <w:sz w:val="28"/>
        </w:rPr>
        <w:t>
      улица Аль-Фараби № 1, 2, 3, 4, 5, 7, 9, 11, 13, 15, 17, 19 дома.</w:t>
      </w:r>
    </w:p>
    <w:p>
      <w:pPr>
        <w:spacing w:after="0"/>
        <w:ind w:left="0"/>
        <w:jc w:val="both"/>
      </w:pPr>
      <w:r>
        <w:rPr>
          <w:rFonts w:ascii="Times New Roman"/>
          <w:b w:val="false"/>
          <w:i w:val="false"/>
          <w:color w:val="000000"/>
          <w:sz w:val="28"/>
        </w:rPr>
        <w:t>
      улица Болашак № 1, 2, 3, 4, 5, 6, 7, 8, 9, 10, 11, 12, 13, 14, 15, 16, 17, 18, 19, 20, 21, 22, 23, 24, 25, 26, 27, 28, 29 дома.</w:t>
      </w:r>
    </w:p>
    <w:p>
      <w:pPr>
        <w:spacing w:after="0"/>
        <w:ind w:left="0"/>
        <w:jc w:val="both"/>
      </w:pPr>
      <w:r>
        <w:rPr>
          <w:rFonts w:ascii="Times New Roman"/>
          <w:b w:val="false"/>
          <w:i w:val="false"/>
          <w:color w:val="000000"/>
          <w:sz w:val="28"/>
        </w:rPr>
        <w:t>
      улица А.Яссауи № 1, 2, 3, 4, 5, 6, 7, 8, 9, 10, 11, 12, 34 дома.</w:t>
      </w:r>
    </w:p>
    <w:p>
      <w:pPr>
        <w:spacing w:after="0"/>
        <w:ind w:left="0"/>
        <w:jc w:val="both"/>
      </w:pPr>
      <w:r>
        <w:rPr>
          <w:rFonts w:ascii="Times New Roman"/>
          <w:b w:val="false"/>
          <w:i w:val="false"/>
          <w:color w:val="000000"/>
          <w:sz w:val="28"/>
        </w:rPr>
        <w:t>
      улица О.Бапышева № 1, 2, 3, 4, 5, 6, 7, 8, 9, 10, 19, 30, 32 дома.</w:t>
      </w:r>
    </w:p>
    <w:p>
      <w:pPr>
        <w:spacing w:after="0"/>
        <w:ind w:left="0"/>
        <w:jc w:val="both"/>
      </w:pPr>
      <w:r>
        <w:rPr>
          <w:rFonts w:ascii="Times New Roman"/>
          <w:b w:val="false"/>
          <w:i w:val="false"/>
          <w:color w:val="000000"/>
          <w:sz w:val="28"/>
        </w:rPr>
        <w:t>
      улица М.Маметовой № 1, 2, 3, 4, 5, 6, 7, 8, 9, 10, 11, 12, 13, 14, 15, 16, 17, 18, 19 дома.</w:t>
      </w:r>
    </w:p>
    <w:p>
      <w:pPr>
        <w:spacing w:after="0"/>
        <w:ind w:left="0"/>
        <w:jc w:val="both"/>
      </w:pPr>
      <w:r>
        <w:rPr>
          <w:rFonts w:ascii="Times New Roman"/>
          <w:b w:val="false"/>
          <w:i w:val="false"/>
          <w:color w:val="000000"/>
          <w:sz w:val="28"/>
        </w:rPr>
        <w:t>
      улица Абая № 1, 2, 3, 4, 5, 6, 7, 8, 9, 10, 11, 12, 13, 14, 15, 16, 17, 18, 20, 22, 24 дома.</w:t>
      </w:r>
    </w:p>
    <w:p>
      <w:pPr>
        <w:spacing w:after="0"/>
        <w:ind w:left="0"/>
        <w:jc w:val="both"/>
      </w:pPr>
      <w:r>
        <w:rPr>
          <w:rFonts w:ascii="Times New Roman"/>
          <w:b w:val="false"/>
          <w:i w:val="false"/>
          <w:color w:val="000000"/>
          <w:sz w:val="28"/>
        </w:rPr>
        <w:t>
      улица Ж.Тойжанова № 1, 2, 3, 4, 5, 6, 7, 8, 9, 10, 11, 12, 13, 14, 15, 16, 17, 18, 19, 20, 21, 22, 23, 24, 25, 26, 27, 28, 29, 31, 33 дома.</w:t>
      </w:r>
    </w:p>
    <w:p>
      <w:pPr>
        <w:spacing w:after="0"/>
        <w:ind w:left="0"/>
        <w:jc w:val="both"/>
      </w:pPr>
      <w:r>
        <w:rPr>
          <w:rFonts w:ascii="Times New Roman"/>
          <w:b w:val="false"/>
          <w:i w:val="false"/>
          <w:color w:val="000000"/>
          <w:sz w:val="28"/>
        </w:rPr>
        <w:t>
      улица Амангелды № 1/1, 1/2, 3/1, 3/2, 5/1, 5/2, 7/1, 7/2, 9/1, 9/2, 2, 4, 6, 8, 10, 11, 12, 13, 14, 15, 16, 17, 18, 19, 20, 21, 22, 23, 24, 25, 26, 27, 28, 30, 32, 34, 36 дома.</w:t>
      </w:r>
    </w:p>
    <w:p>
      <w:pPr>
        <w:spacing w:after="0"/>
        <w:ind w:left="0"/>
        <w:jc w:val="both"/>
      </w:pPr>
      <w:r>
        <w:rPr>
          <w:rFonts w:ascii="Times New Roman"/>
          <w:b w:val="false"/>
          <w:i w:val="false"/>
          <w:color w:val="000000"/>
          <w:sz w:val="28"/>
        </w:rPr>
        <w:t>
      улица К.Искакова № 1, 2, 3, 4, 5, 6, 7, 8, 9, 10, 11, 12, 13, 14, 15, 16, 17, 18, 19, 20, 21, 22, 23, 24, 25, 26, 27, 28, 29, 30, 31, 32, 33, 34, 35, 36, 37 дома.</w:t>
      </w:r>
    </w:p>
    <w:p>
      <w:pPr>
        <w:spacing w:after="0"/>
        <w:ind w:left="0"/>
        <w:jc w:val="both"/>
      </w:pPr>
      <w:r>
        <w:rPr>
          <w:rFonts w:ascii="Times New Roman"/>
          <w:b w:val="false"/>
          <w:i w:val="false"/>
          <w:color w:val="000000"/>
          <w:sz w:val="28"/>
        </w:rPr>
        <w:t>
      улица М.Габдуллина № 1, 2, 3, 4, 5, 6, 7, 8, 9, 10, 11, 12, 13, 14, 15, 16, 17, 18, 19, 20, 21, 22, 23, 24, 25, 26, 27, 28, 29, 30, 31, 32, 33, 34, 35, 36, 38 дома.</w:t>
      </w:r>
    </w:p>
    <w:p>
      <w:pPr>
        <w:spacing w:after="0"/>
        <w:ind w:left="0"/>
        <w:jc w:val="both"/>
      </w:pPr>
      <w:r>
        <w:rPr>
          <w:rFonts w:ascii="Times New Roman"/>
          <w:b w:val="false"/>
          <w:i w:val="false"/>
          <w:color w:val="000000"/>
          <w:sz w:val="28"/>
        </w:rPr>
        <w:t>
      улица Жамбыла № 1, 2, 3, 4, 5, 6, 7, 8, 9, 10, 11, 12, 13, 14, 15, 16, 17, 18, 19, 20 21, 22, 23, 24, 25, 26, 28, 30, 32, 34, 36 дома.</w:t>
      </w:r>
    </w:p>
    <w:p>
      <w:pPr>
        <w:spacing w:after="0"/>
        <w:ind w:left="0"/>
        <w:jc w:val="both"/>
      </w:pPr>
      <w:r>
        <w:rPr>
          <w:rFonts w:ascii="Times New Roman"/>
          <w:b w:val="false"/>
          <w:i w:val="false"/>
          <w:color w:val="000000"/>
          <w:sz w:val="28"/>
        </w:rPr>
        <w:t>
      Избирательный участок №228.</w:t>
      </w:r>
    </w:p>
    <w:p>
      <w:pPr>
        <w:spacing w:after="0"/>
        <w:ind w:left="0"/>
        <w:jc w:val="both"/>
      </w:pPr>
      <w:r>
        <w:rPr>
          <w:rFonts w:ascii="Times New Roman"/>
          <w:b w:val="false"/>
          <w:i w:val="false"/>
          <w:color w:val="000000"/>
          <w:sz w:val="28"/>
        </w:rPr>
        <w:t>
      Центр: поселок Асыката, улица Казыбек би, дом №12А, здание государственного коммунального предприятия на праве хозяйственного ведения "Жетысайская районная больница "Асык ата"" управления общественного здоровья Туркестанской области. .</w:t>
      </w:r>
    </w:p>
    <w:p>
      <w:pPr>
        <w:spacing w:after="0"/>
        <w:ind w:left="0"/>
        <w:jc w:val="both"/>
      </w:pPr>
      <w:r>
        <w:rPr>
          <w:rFonts w:ascii="Times New Roman"/>
          <w:b w:val="false"/>
          <w:i w:val="false"/>
          <w:color w:val="000000"/>
          <w:sz w:val="28"/>
        </w:rPr>
        <w:t>
      Граница: территория государственного коммунального предприятия на праве хозяйственного ведения "Жетысайская районная больница "Асык ата"".</w:t>
      </w:r>
    </w:p>
    <w:p>
      <w:pPr>
        <w:spacing w:after="0"/>
        <w:ind w:left="0"/>
        <w:jc w:val="both"/>
      </w:pPr>
      <w:r>
        <w:rPr>
          <w:rFonts w:ascii="Times New Roman"/>
          <w:b w:val="false"/>
          <w:i w:val="false"/>
          <w:color w:val="000000"/>
          <w:sz w:val="28"/>
        </w:rPr>
        <w:t>
      Избирательный участок №229.</w:t>
      </w:r>
    </w:p>
    <w:p>
      <w:pPr>
        <w:spacing w:after="0"/>
        <w:ind w:left="0"/>
        <w:jc w:val="both"/>
      </w:pPr>
      <w:r>
        <w:rPr>
          <w:rFonts w:ascii="Times New Roman"/>
          <w:b w:val="false"/>
          <w:i w:val="false"/>
          <w:color w:val="000000"/>
          <w:sz w:val="28"/>
        </w:rPr>
        <w:t>
      Центр: сельский округ Ынтымак, село Оркенди, улица К.Омарова, дом №1, "Общая средняя школа №39 "Асыката""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Оркенди.</w:t>
      </w:r>
    </w:p>
    <w:p>
      <w:pPr>
        <w:spacing w:after="0"/>
        <w:ind w:left="0"/>
        <w:jc w:val="both"/>
      </w:pPr>
      <w:r>
        <w:rPr>
          <w:rFonts w:ascii="Times New Roman"/>
          <w:b w:val="false"/>
          <w:i w:val="false"/>
          <w:color w:val="000000"/>
          <w:sz w:val="28"/>
        </w:rPr>
        <w:t>
      Избирательный участок №230.</w:t>
      </w:r>
    </w:p>
    <w:p>
      <w:pPr>
        <w:spacing w:after="0"/>
        <w:ind w:left="0"/>
        <w:jc w:val="both"/>
      </w:pPr>
      <w:r>
        <w:rPr>
          <w:rFonts w:ascii="Times New Roman"/>
          <w:b w:val="false"/>
          <w:i w:val="false"/>
          <w:color w:val="000000"/>
          <w:sz w:val="28"/>
        </w:rPr>
        <w:t>
      Центр: сельский округ Ынтымак, село Адената, улица Болашак, дом №7, "Общая средняя школа №40 "Ынтымак""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Ушкопир и Адената.</w:t>
      </w:r>
    </w:p>
    <w:p>
      <w:pPr>
        <w:spacing w:after="0"/>
        <w:ind w:left="0"/>
        <w:jc w:val="both"/>
      </w:pPr>
      <w:r>
        <w:rPr>
          <w:rFonts w:ascii="Times New Roman"/>
          <w:b w:val="false"/>
          <w:i w:val="false"/>
          <w:color w:val="000000"/>
          <w:sz w:val="28"/>
        </w:rPr>
        <w:t>
      Избирательный участок №231.</w:t>
      </w:r>
    </w:p>
    <w:p>
      <w:pPr>
        <w:spacing w:after="0"/>
        <w:ind w:left="0"/>
        <w:jc w:val="both"/>
      </w:pPr>
      <w:r>
        <w:rPr>
          <w:rFonts w:ascii="Times New Roman"/>
          <w:b w:val="false"/>
          <w:i w:val="false"/>
          <w:color w:val="000000"/>
          <w:sz w:val="28"/>
        </w:rPr>
        <w:t>
      Центр: сельский округ Ынтымак, село Талапты, улица Абая, дом №8А, "Общая средняя школа №38 имени С.Асанова"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Талапты и Нурауыл.</w:t>
      </w:r>
    </w:p>
    <w:p>
      <w:pPr>
        <w:spacing w:after="0"/>
        <w:ind w:left="0"/>
        <w:jc w:val="both"/>
      </w:pPr>
      <w:r>
        <w:rPr>
          <w:rFonts w:ascii="Times New Roman"/>
          <w:b w:val="false"/>
          <w:i w:val="false"/>
          <w:color w:val="000000"/>
          <w:sz w:val="28"/>
        </w:rPr>
        <w:t>
      Избирательный участок №232.</w:t>
      </w:r>
    </w:p>
    <w:p>
      <w:pPr>
        <w:spacing w:after="0"/>
        <w:ind w:left="0"/>
        <w:jc w:val="both"/>
      </w:pPr>
      <w:r>
        <w:rPr>
          <w:rFonts w:ascii="Times New Roman"/>
          <w:b w:val="false"/>
          <w:i w:val="false"/>
          <w:color w:val="000000"/>
          <w:sz w:val="28"/>
        </w:rPr>
        <w:t>
      Центр: сельский округ Ынтымак, село Корикти, улица Кулшеке, дом №1, здание коммунального государственного учреждения "Общая средняя школа №37 "Енбек""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Акниет, Корикти и Агынсай.</w:t>
      </w:r>
    </w:p>
    <w:p>
      <w:pPr>
        <w:spacing w:after="0"/>
        <w:ind w:left="0"/>
        <w:jc w:val="both"/>
      </w:pPr>
      <w:r>
        <w:rPr>
          <w:rFonts w:ascii="Times New Roman"/>
          <w:b w:val="false"/>
          <w:i w:val="false"/>
          <w:color w:val="000000"/>
          <w:sz w:val="28"/>
        </w:rPr>
        <w:t>
      Избирательный участок №233.</w:t>
      </w:r>
    </w:p>
    <w:p>
      <w:pPr>
        <w:spacing w:after="0"/>
        <w:ind w:left="0"/>
        <w:jc w:val="both"/>
      </w:pPr>
      <w:r>
        <w:rPr>
          <w:rFonts w:ascii="Times New Roman"/>
          <w:b w:val="false"/>
          <w:i w:val="false"/>
          <w:color w:val="000000"/>
          <w:sz w:val="28"/>
        </w:rPr>
        <w:t>
      Центр: сельский округ Ш.Дилдабеков, село Алпамыс, улица Акниет, дом №2, здание коммунального государственного учреждения "Общая средняя школа №41 имени К.Даримбаева"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Достык и Алпамыс.</w:t>
      </w:r>
    </w:p>
    <w:p>
      <w:pPr>
        <w:spacing w:after="0"/>
        <w:ind w:left="0"/>
        <w:jc w:val="both"/>
      </w:pPr>
      <w:r>
        <w:rPr>
          <w:rFonts w:ascii="Times New Roman"/>
          <w:b w:val="false"/>
          <w:i w:val="false"/>
          <w:color w:val="000000"/>
          <w:sz w:val="28"/>
        </w:rPr>
        <w:t>
      Избирательный участок №234.</w:t>
      </w:r>
    </w:p>
    <w:p>
      <w:pPr>
        <w:spacing w:after="0"/>
        <w:ind w:left="0"/>
        <w:jc w:val="both"/>
      </w:pPr>
      <w:r>
        <w:rPr>
          <w:rFonts w:ascii="Times New Roman"/>
          <w:b w:val="false"/>
          <w:i w:val="false"/>
          <w:color w:val="000000"/>
          <w:sz w:val="28"/>
        </w:rPr>
        <w:t>
      Центр: сельский округ Ш.Дилдабеков, село Бирлик, улица Корикти, дом №18, здание сельского дома культуры "Бирлик" коммунального государственного учреждения "Дом культуры Жетысайского района" отдела культуры и развития языков Жетысайского района.</w:t>
      </w:r>
    </w:p>
    <w:p>
      <w:pPr>
        <w:spacing w:after="0"/>
        <w:ind w:left="0"/>
        <w:jc w:val="both"/>
      </w:pPr>
      <w:r>
        <w:rPr>
          <w:rFonts w:ascii="Times New Roman"/>
          <w:b w:val="false"/>
          <w:i w:val="false"/>
          <w:color w:val="000000"/>
          <w:sz w:val="28"/>
        </w:rPr>
        <w:t>
      Граница сельский округ Ш.Дилдабеков, село Байдала, Сайлау, Бирлик и Кызылтан.</w:t>
      </w:r>
    </w:p>
    <w:p>
      <w:pPr>
        <w:spacing w:after="0"/>
        <w:ind w:left="0"/>
        <w:jc w:val="both"/>
      </w:pPr>
      <w:r>
        <w:rPr>
          <w:rFonts w:ascii="Times New Roman"/>
          <w:b w:val="false"/>
          <w:i w:val="false"/>
          <w:color w:val="000000"/>
          <w:sz w:val="28"/>
        </w:rPr>
        <w:t>
      Избирательный участок №235.</w:t>
      </w:r>
    </w:p>
    <w:p>
      <w:pPr>
        <w:spacing w:after="0"/>
        <w:ind w:left="0"/>
        <w:jc w:val="both"/>
      </w:pPr>
      <w:r>
        <w:rPr>
          <w:rFonts w:ascii="Times New Roman"/>
          <w:b w:val="false"/>
          <w:i w:val="false"/>
          <w:color w:val="000000"/>
          <w:sz w:val="28"/>
        </w:rPr>
        <w:t>
      Центр: сельский округ Ш.Дилдабеков, село Зердели, улица Орталык, дом №25, здание коммунального государственного учреждения "Общая средняя школа №45 имени Н.Исмайлова"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Зердели, Жамбыл и Кемер.</w:t>
      </w:r>
    </w:p>
    <w:p>
      <w:pPr>
        <w:spacing w:after="0"/>
        <w:ind w:left="0"/>
        <w:jc w:val="both"/>
      </w:pPr>
      <w:r>
        <w:rPr>
          <w:rFonts w:ascii="Times New Roman"/>
          <w:b w:val="false"/>
          <w:i w:val="false"/>
          <w:color w:val="000000"/>
          <w:sz w:val="28"/>
        </w:rPr>
        <w:t>
      Избирательный участок №236.</w:t>
      </w:r>
    </w:p>
    <w:p>
      <w:pPr>
        <w:spacing w:after="0"/>
        <w:ind w:left="0"/>
        <w:jc w:val="both"/>
      </w:pPr>
      <w:r>
        <w:rPr>
          <w:rFonts w:ascii="Times New Roman"/>
          <w:b w:val="false"/>
          <w:i w:val="false"/>
          <w:color w:val="000000"/>
          <w:sz w:val="28"/>
        </w:rPr>
        <w:t>
      Центр: сельский округ Ш.Дилдабеков, село Жанадала, улица Билим, дом №46А, здание коммунального государственного учреждения "Общая средняя школа №44 "Жанадала""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Жанадала.</w:t>
      </w:r>
    </w:p>
    <w:p>
      <w:pPr>
        <w:spacing w:after="0"/>
        <w:ind w:left="0"/>
        <w:jc w:val="both"/>
      </w:pPr>
      <w:r>
        <w:rPr>
          <w:rFonts w:ascii="Times New Roman"/>
          <w:b w:val="false"/>
          <w:i w:val="false"/>
          <w:color w:val="000000"/>
          <w:sz w:val="28"/>
        </w:rPr>
        <w:t>
      Избирательный участок №237.</w:t>
      </w:r>
    </w:p>
    <w:p>
      <w:pPr>
        <w:spacing w:after="0"/>
        <w:ind w:left="0"/>
        <w:jc w:val="both"/>
      </w:pPr>
      <w:r>
        <w:rPr>
          <w:rFonts w:ascii="Times New Roman"/>
          <w:b w:val="false"/>
          <w:i w:val="false"/>
          <w:color w:val="000000"/>
          <w:sz w:val="28"/>
        </w:rPr>
        <w:t>
      Центр:сельский округ Ш.Дилдабеков, село Сулубулак, улица Егемендик, дом №7, здание коммунального государственного учреждения "Общая средняя школа №43 "Кызылтан""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Сулубулак, Сырабат и Куришти.</w:t>
      </w:r>
    </w:p>
    <w:p>
      <w:pPr>
        <w:spacing w:after="0"/>
        <w:ind w:left="0"/>
        <w:jc w:val="both"/>
      </w:pPr>
      <w:r>
        <w:rPr>
          <w:rFonts w:ascii="Times New Roman"/>
          <w:b w:val="false"/>
          <w:i w:val="false"/>
          <w:color w:val="000000"/>
          <w:sz w:val="28"/>
        </w:rPr>
        <w:t>
      Избирательный участок №238.</w:t>
      </w:r>
    </w:p>
    <w:p>
      <w:pPr>
        <w:spacing w:after="0"/>
        <w:ind w:left="0"/>
        <w:jc w:val="both"/>
      </w:pPr>
      <w:r>
        <w:rPr>
          <w:rFonts w:ascii="Times New Roman"/>
          <w:b w:val="false"/>
          <w:i w:val="false"/>
          <w:color w:val="000000"/>
          <w:sz w:val="28"/>
        </w:rPr>
        <w:t>
      Центр: сельский округ Ж.Ералиев, село Жетиказына, улица Жастар, дои №6, здание коммунального государственного учреждения "Общая средняя школа №46 имени А.Кастеева" отдела образования Жетысайского района.</w:t>
      </w:r>
    </w:p>
    <w:p>
      <w:pPr>
        <w:spacing w:after="0"/>
        <w:ind w:left="0"/>
        <w:jc w:val="both"/>
      </w:pPr>
      <w:r>
        <w:rPr>
          <w:rFonts w:ascii="Times New Roman"/>
          <w:b w:val="false"/>
          <w:i w:val="false"/>
          <w:color w:val="000000"/>
          <w:sz w:val="28"/>
        </w:rPr>
        <w:t xml:space="preserve">
      Граница: сельский округ Ж.Ералиев, село Жетиказына. </w:t>
      </w:r>
    </w:p>
    <w:p>
      <w:pPr>
        <w:spacing w:after="0"/>
        <w:ind w:left="0"/>
        <w:jc w:val="both"/>
      </w:pPr>
      <w:r>
        <w:rPr>
          <w:rFonts w:ascii="Times New Roman"/>
          <w:b w:val="false"/>
          <w:i w:val="false"/>
          <w:color w:val="000000"/>
          <w:sz w:val="28"/>
        </w:rPr>
        <w:t>
      Избирательный участок №239.</w:t>
      </w:r>
    </w:p>
    <w:p>
      <w:pPr>
        <w:spacing w:after="0"/>
        <w:ind w:left="0"/>
        <w:jc w:val="both"/>
      </w:pPr>
      <w:r>
        <w:rPr>
          <w:rFonts w:ascii="Times New Roman"/>
          <w:b w:val="false"/>
          <w:i w:val="false"/>
          <w:color w:val="000000"/>
          <w:sz w:val="28"/>
        </w:rPr>
        <w:t>
      Центр: сельский округ .Ералиев, село Арай, улица Жусипхан ата, дом №2, здание сельского дома культуры "Арай" коммунального государственного учреждения "Дом культуры Жетысайского района" отдела культуры и развития языков Жетысайского района.</w:t>
      </w:r>
    </w:p>
    <w:p>
      <w:pPr>
        <w:spacing w:after="0"/>
        <w:ind w:left="0"/>
        <w:jc w:val="both"/>
      </w:pPr>
      <w:r>
        <w:rPr>
          <w:rFonts w:ascii="Times New Roman"/>
          <w:b w:val="false"/>
          <w:i w:val="false"/>
          <w:color w:val="000000"/>
          <w:sz w:val="28"/>
        </w:rPr>
        <w:t>
      Граница: сельский округ Ж.Ералиев, село Арай, Абай, Г.Муратбаев и Дихан.</w:t>
      </w:r>
    </w:p>
    <w:p>
      <w:pPr>
        <w:spacing w:after="0"/>
        <w:ind w:left="0"/>
        <w:jc w:val="both"/>
      </w:pPr>
      <w:r>
        <w:rPr>
          <w:rFonts w:ascii="Times New Roman"/>
          <w:b w:val="false"/>
          <w:i w:val="false"/>
          <w:color w:val="000000"/>
          <w:sz w:val="28"/>
        </w:rPr>
        <w:t>
      Избирательный участок №240.</w:t>
      </w:r>
    </w:p>
    <w:p>
      <w:pPr>
        <w:spacing w:after="0"/>
        <w:ind w:left="0"/>
        <w:jc w:val="both"/>
      </w:pPr>
      <w:r>
        <w:rPr>
          <w:rFonts w:ascii="Times New Roman"/>
          <w:b w:val="false"/>
          <w:i w:val="false"/>
          <w:color w:val="000000"/>
          <w:sz w:val="28"/>
        </w:rPr>
        <w:t>
      Центр: сельский округ Ж.Ералиев, село Байтерек, улица Жастар, дом №25, здание коммунального государственного учреждения "Общая средняя школа №49 "Сырдария""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Жетикубыр, Байтерек и Жазыксай.</w:t>
      </w:r>
    </w:p>
    <w:p>
      <w:pPr>
        <w:spacing w:after="0"/>
        <w:ind w:left="0"/>
        <w:jc w:val="both"/>
      </w:pPr>
      <w:r>
        <w:rPr>
          <w:rFonts w:ascii="Times New Roman"/>
          <w:b w:val="false"/>
          <w:i w:val="false"/>
          <w:color w:val="000000"/>
          <w:sz w:val="28"/>
        </w:rPr>
        <w:t>
      Избирательный участок №241.</w:t>
      </w:r>
    </w:p>
    <w:p>
      <w:pPr>
        <w:spacing w:after="0"/>
        <w:ind w:left="0"/>
        <w:jc w:val="both"/>
      </w:pPr>
      <w:r>
        <w:rPr>
          <w:rFonts w:ascii="Times New Roman"/>
          <w:b w:val="false"/>
          <w:i w:val="false"/>
          <w:color w:val="000000"/>
          <w:sz w:val="28"/>
        </w:rPr>
        <w:t>
      Центр: сельский округ Ж.Ералиев, село Коктобе, улица Бейбитшилик, дом №9, здание коммунального государственного учреждения "Общая средняя школа №47 имени М.Макатаева"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Коктобе и Жагажай.</w:t>
      </w:r>
    </w:p>
    <w:p>
      <w:pPr>
        <w:spacing w:after="0"/>
        <w:ind w:left="0"/>
        <w:jc w:val="both"/>
      </w:pPr>
      <w:r>
        <w:rPr>
          <w:rFonts w:ascii="Times New Roman"/>
          <w:b w:val="false"/>
          <w:i w:val="false"/>
          <w:color w:val="000000"/>
          <w:sz w:val="28"/>
        </w:rPr>
        <w:t>
      Избирательный участок №242.</w:t>
      </w:r>
    </w:p>
    <w:p>
      <w:pPr>
        <w:spacing w:after="0"/>
        <w:ind w:left="0"/>
        <w:jc w:val="both"/>
      </w:pPr>
      <w:r>
        <w:rPr>
          <w:rFonts w:ascii="Times New Roman"/>
          <w:b w:val="false"/>
          <w:i w:val="false"/>
          <w:color w:val="000000"/>
          <w:sz w:val="28"/>
        </w:rPr>
        <w:t>
      Центр: сельский округ Ж.Ералиев, село С.Сейфуллин, улица Достык, дом №55, здание коммунального государственного учреждения "Общая средняя школа №52 имени С.Сейфуллина"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С.Сейфуллин, Жана дауир и М.Ауезов.</w:t>
      </w:r>
    </w:p>
    <w:p>
      <w:pPr>
        <w:spacing w:after="0"/>
        <w:ind w:left="0"/>
        <w:jc w:val="both"/>
      </w:pPr>
      <w:r>
        <w:rPr>
          <w:rFonts w:ascii="Times New Roman"/>
          <w:b w:val="false"/>
          <w:i w:val="false"/>
          <w:color w:val="000000"/>
          <w:sz w:val="28"/>
        </w:rPr>
        <w:t>
      Избирательный участок №243.</w:t>
      </w:r>
    </w:p>
    <w:p>
      <w:pPr>
        <w:spacing w:after="0"/>
        <w:ind w:left="0"/>
        <w:jc w:val="both"/>
      </w:pPr>
      <w:r>
        <w:rPr>
          <w:rFonts w:ascii="Times New Roman"/>
          <w:b w:val="false"/>
          <w:i w:val="false"/>
          <w:color w:val="000000"/>
          <w:sz w:val="28"/>
        </w:rPr>
        <w:t>
      Центр: сельский округ Ж.Ералиев, село Утиртобе, улица Наурыз, дом №17, здание коммунального государственного учреждения "Общая средняя школа №48 имени К.Сатпаева"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Утиртобе.</w:t>
      </w:r>
    </w:p>
    <w:p>
      <w:pPr>
        <w:spacing w:after="0"/>
        <w:ind w:left="0"/>
        <w:jc w:val="both"/>
      </w:pPr>
      <w:r>
        <w:rPr>
          <w:rFonts w:ascii="Times New Roman"/>
          <w:b w:val="false"/>
          <w:i w:val="false"/>
          <w:color w:val="000000"/>
          <w:sz w:val="28"/>
        </w:rPr>
        <w:t>
      Избирательный участок №244.</w:t>
      </w:r>
    </w:p>
    <w:p>
      <w:pPr>
        <w:spacing w:after="0"/>
        <w:ind w:left="0"/>
        <w:jc w:val="both"/>
      </w:pPr>
      <w:r>
        <w:rPr>
          <w:rFonts w:ascii="Times New Roman"/>
          <w:b w:val="false"/>
          <w:i w:val="false"/>
          <w:color w:val="000000"/>
          <w:sz w:val="28"/>
        </w:rPr>
        <w:t>
      Центр: сельский округ Абай, село Жузимдик, улица Байтерек, дом № 8, здание товарищества с ограниченной ответственностью "Азамат".</w:t>
      </w:r>
    </w:p>
    <w:p>
      <w:pPr>
        <w:spacing w:after="0"/>
        <w:ind w:left="0"/>
        <w:jc w:val="both"/>
      </w:pPr>
      <w:r>
        <w:rPr>
          <w:rFonts w:ascii="Times New Roman"/>
          <w:b w:val="false"/>
          <w:i w:val="false"/>
          <w:color w:val="000000"/>
          <w:sz w:val="28"/>
        </w:rPr>
        <w:t>
      Граница: сельский округ Абай, село Халыктар Достыгы.</w:t>
      </w:r>
    </w:p>
    <w:p>
      <w:pPr>
        <w:spacing w:after="0"/>
        <w:ind w:left="0"/>
        <w:jc w:val="both"/>
      </w:pPr>
      <w:r>
        <w:rPr>
          <w:rFonts w:ascii="Times New Roman"/>
          <w:b w:val="false"/>
          <w:i w:val="false"/>
          <w:color w:val="000000"/>
          <w:sz w:val="28"/>
        </w:rPr>
        <w:t>
      Избирательный участок №245.</w:t>
      </w:r>
    </w:p>
    <w:p>
      <w:pPr>
        <w:spacing w:after="0"/>
        <w:ind w:left="0"/>
        <w:jc w:val="both"/>
      </w:pPr>
      <w:r>
        <w:rPr>
          <w:rFonts w:ascii="Times New Roman"/>
          <w:b w:val="false"/>
          <w:i w:val="false"/>
          <w:color w:val="000000"/>
          <w:sz w:val="28"/>
        </w:rPr>
        <w:t>
      Центр: сельский округ Абай, село Бейбитшилик, улица И.Есенберлина, дом №29, здание коммунального государственного учреждения "Общая средняя школа №54 имени Ильяса Есенберлина" (старый корпус)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Абай, село Отан.</w:t>
      </w:r>
    </w:p>
    <w:p>
      <w:pPr>
        <w:spacing w:after="0"/>
        <w:ind w:left="0"/>
        <w:jc w:val="both"/>
      </w:pPr>
      <w:r>
        <w:rPr>
          <w:rFonts w:ascii="Times New Roman"/>
          <w:b w:val="false"/>
          <w:i w:val="false"/>
          <w:color w:val="000000"/>
          <w:sz w:val="28"/>
        </w:rPr>
        <w:t>
      Избирательный участок №246.</w:t>
      </w:r>
    </w:p>
    <w:p>
      <w:pPr>
        <w:spacing w:after="0"/>
        <w:ind w:left="0"/>
        <w:jc w:val="both"/>
      </w:pPr>
      <w:r>
        <w:rPr>
          <w:rFonts w:ascii="Times New Roman"/>
          <w:b w:val="false"/>
          <w:i w:val="false"/>
          <w:color w:val="000000"/>
          <w:sz w:val="28"/>
        </w:rPr>
        <w:t>
      Центр: сельский округ Абай, село Бейбитшилик, улица И.Есенберліна, дом №31, здание коммунального государственного учреждения "Общая средняя школа №54 имени Ильяса Есенберлина" (новый корпус) отдела образования Жетысайского района.</w:t>
      </w:r>
    </w:p>
    <w:p>
      <w:pPr>
        <w:spacing w:after="0"/>
        <w:ind w:left="0"/>
        <w:jc w:val="both"/>
      </w:pPr>
      <w:r>
        <w:rPr>
          <w:rFonts w:ascii="Times New Roman"/>
          <w:b w:val="false"/>
          <w:i w:val="false"/>
          <w:color w:val="000000"/>
          <w:sz w:val="28"/>
        </w:rPr>
        <w:t xml:space="preserve">
      Граница: сельский округ Абай, село Алтын кемер, Атажурт и Бейбитшилик. </w:t>
      </w:r>
    </w:p>
    <w:p>
      <w:pPr>
        <w:spacing w:after="0"/>
        <w:ind w:left="0"/>
        <w:jc w:val="both"/>
      </w:pPr>
      <w:r>
        <w:rPr>
          <w:rFonts w:ascii="Times New Roman"/>
          <w:b w:val="false"/>
          <w:i w:val="false"/>
          <w:color w:val="000000"/>
          <w:sz w:val="28"/>
        </w:rPr>
        <w:t>
      Избирательный участок №247.</w:t>
      </w:r>
    </w:p>
    <w:p>
      <w:pPr>
        <w:spacing w:after="0"/>
        <w:ind w:left="0"/>
        <w:jc w:val="both"/>
      </w:pPr>
      <w:r>
        <w:rPr>
          <w:rFonts w:ascii="Times New Roman"/>
          <w:b w:val="false"/>
          <w:i w:val="false"/>
          <w:color w:val="000000"/>
          <w:sz w:val="28"/>
        </w:rPr>
        <w:t>
      Центр: сельский округ Абай, село Жузимдик, улица Ш.Уалиханова, дом № 1, здание коммунального государственного учреждения "Общая средняя школа №53 имени Ю.Гагарина" отдела образования Жетысайского района.</w:t>
      </w:r>
    </w:p>
    <w:p>
      <w:pPr>
        <w:spacing w:after="0"/>
        <w:ind w:left="0"/>
        <w:jc w:val="both"/>
      </w:pPr>
      <w:r>
        <w:rPr>
          <w:rFonts w:ascii="Times New Roman"/>
          <w:b w:val="false"/>
          <w:i w:val="false"/>
          <w:color w:val="000000"/>
          <w:sz w:val="28"/>
        </w:rPr>
        <w:t>
      Граница: селький округ Абай, село Жузимдик.</w:t>
      </w:r>
    </w:p>
    <w:p>
      <w:pPr>
        <w:spacing w:after="0"/>
        <w:ind w:left="0"/>
        <w:jc w:val="both"/>
      </w:pPr>
      <w:r>
        <w:rPr>
          <w:rFonts w:ascii="Times New Roman"/>
          <w:b w:val="false"/>
          <w:i w:val="false"/>
          <w:color w:val="000000"/>
          <w:sz w:val="28"/>
        </w:rPr>
        <w:t>
      Избирательный участок №248.</w:t>
      </w:r>
    </w:p>
    <w:p>
      <w:pPr>
        <w:spacing w:after="0"/>
        <w:ind w:left="0"/>
        <w:jc w:val="both"/>
      </w:pPr>
      <w:r>
        <w:rPr>
          <w:rFonts w:ascii="Times New Roman"/>
          <w:b w:val="false"/>
          <w:i w:val="false"/>
          <w:color w:val="000000"/>
          <w:sz w:val="28"/>
        </w:rPr>
        <w:t>
      Центр: сельский округ Кызылкум, село Кызылкум, улица Мусалинова, дом №2, "Общая средняя школа №57 "Сарыарка""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Кызылкум.</w:t>
      </w:r>
    </w:p>
    <w:p>
      <w:pPr>
        <w:spacing w:after="0"/>
        <w:ind w:left="0"/>
        <w:jc w:val="both"/>
      </w:pPr>
      <w:r>
        <w:rPr>
          <w:rFonts w:ascii="Times New Roman"/>
          <w:b w:val="false"/>
          <w:i w:val="false"/>
          <w:color w:val="000000"/>
          <w:sz w:val="28"/>
        </w:rPr>
        <w:t>
      №249 избирательный участок.</w:t>
      </w:r>
    </w:p>
    <w:p>
      <w:pPr>
        <w:spacing w:after="0"/>
        <w:ind w:left="0"/>
        <w:jc w:val="both"/>
      </w:pPr>
      <w:r>
        <w:rPr>
          <w:rFonts w:ascii="Times New Roman"/>
          <w:b w:val="false"/>
          <w:i w:val="false"/>
          <w:color w:val="000000"/>
          <w:sz w:val="28"/>
        </w:rPr>
        <w:t>
      Центр: сельский округ Кызылкум, село Актобе, улица Болашак, дом №1, здание коммунального государственного учреждения "Общая средняя школа №58"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Первомайское, Актобе, Алгабас, Туркебай и Жалпаккум.</w:t>
      </w:r>
    </w:p>
    <w:p>
      <w:pPr>
        <w:spacing w:after="0"/>
        <w:ind w:left="0"/>
        <w:jc w:val="both"/>
      </w:pPr>
      <w:r>
        <w:rPr>
          <w:rFonts w:ascii="Times New Roman"/>
          <w:b w:val="false"/>
          <w:i w:val="false"/>
          <w:color w:val="000000"/>
          <w:sz w:val="28"/>
        </w:rPr>
        <w:t xml:space="preserve">
      Избирательный участок №250. </w:t>
      </w:r>
    </w:p>
    <w:p>
      <w:pPr>
        <w:spacing w:after="0"/>
        <w:ind w:left="0"/>
        <w:jc w:val="both"/>
      </w:pPr>
      <w:r>
        <w:rPr>
          <w:rFonts w:ascii="Times New Roman"/>
          <w:b w:val="false"/>
          <w:i w:val="false"/>
          <w:color w:val="000000"/>
          <w:sz w:val="28"/>
        </w:rPr>
        <w:t>
      Центр: сельский округ Кызылкум, село Енбекши, улица Береке, дом №3, здание коммунального государственного учреждения "Общая средняя школа №60 "Кызылкум"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Енбекши, Кызылту, Коскудык, Молшылык, Акжайлау, Костакыр, Карасакал и Макталы.</w:t>
      </w:r>
    </w:p>
    <w:p>
      <w:pPr>
        <w:spacing w:after="0"/>
        <w:ind w:left="0"/>
        <w:jc w:val="both"/>
      </w:pPr>
      <w:r>
        <w:rPr>
          <w:rFonts w:ascii="Times New Roman"/>
          <w:b w:val="false"/>
          <w:i w:val="false"/>
          <w:color w:val="000000"/>
          <w:sz w:val="28"/>
        </w:rPr>
        <w:t>
      Избирательный участок №251.</w:t>
      </w:r>
    </w:p>
    <w:p>
      <w:pPr>
        <w:spacing w:after="0"/>
        <w:ind w:left="0"/>
        <w:jc w:val="both"/>
      </w:pPr>
      <w:r>
        <w:rPr>
          <w:rFonts w:ascii="Times New Roman"/>
          <w:b w:val="false"/>
          <w:i w:val="false"/>
          <w:color w:val="000000"/>
          <w:sz w:val="28"/>
        </w:rPr>
        <w:t>
      Центр: сельский округ Кызылкум, село Датка, улица Жибек жолы, дом №30, здание коммунального государственного учреждения "Общая средняя школа №56 имени С.Ерубаева"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Датка, Кобек и Киров.</w:t>
      </w:r>
    </w:p>
    <w:p>
      <w:pPr>
        <w:spacing w:after="0"/>
        <w:ind w:left="0"/>
        <w:jc w:val="both"/>
      </w:pPr>
      <w:r>
        <w:rPr>
          <w:rFonts w:ascii="Times New Roman"/>
          <w:b w:val="false"/>
          <w:i w:val="false"/>
          <w:color w:val="000000"/>
          <w:sz w:val="28"/>
        </w:rPr>
        <w:t>
      Избирательный участок №252.</w:t>
      </w:r>
    </w:p>
    <w:p>
      <w:pPr>
        <w:spacing w:after="0"/>
        <w:ind w:left="0"/>
        <w:jc w:val="both"/>
      </w:pPr>
      <w:r>
        <w:rPr>
          <w:rFonts w:ascii="Times New Roman"/>
          <w:b w:val="false"/>
          <w:i w:val="false"/>
          <w:color w:val="000000"/>
          <w:sz w:val="28"/>
        </w:rPr>
        <w:t>
      Центр: сельский округ Макталы, село Чехова, улица Болашак, дом № 17, здание коммунального государственного учреждения "Общая средняя школа №62 имени Кенесары хана"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Чехов, Макталы, Темиржол и Саркырама.</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Центр: сельский округ Макталы, село Дархан, улица Желтоксан, дом №17, здание коммунального государственного учреждения "Общая средняя школа №69 имени Г.Муратбаева"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Дархан и Тын.</w:t>
      </w:r>
    </w:p>
    <w:p>
      <w:pPr>
        <w:spacing w:after="0"/>
        <w:ind w:left="0"/>
        <w:jc w:val="both"/>
      </w:pPr>
      <w:r>
        <w:rPr>
          <w:rFonts w:ascii="Times New Roman"/>
          <w:b w:val="false"/>
          <w:i w:val="false"/>
          <w:color w:val="000000"/>
          <w:sz w:val="28"/>
        </w:rPr>
        <w:t>
      Избирательный участок №254.</w:t>
      </w:r>
    </w:p>
    <w:p>
      <w:pPr>
        <w:spacing w:after="0"/>
        <w:ind w:left="0"/>
        <w:jc w:val="both"/>
      </w:pPr>
      <w:r>
        <w:rPr>
          <w:rFonts w:ascii="Times New Roman"/>
          <w:b w:val="false"/>
          <w:i w:val="false"/>
          <w:color w:val="000000"/>
          <w:sz w:val="28"/>
        </w:rPr>
        <w:t>
      Центр: сельский округ Макталы, село Ы.Алтынсарин, улица Бейбитшилик, дом №8, здание коммунального государственного учреждения "Общая средняя школа №63 имени Ы.Алтынсарина"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Ы.Алтынсарин.</w:t>
      </w:r>
    </w:p>
    <w:p>
      <w:pPr>
        <w:spacing w:after="0"/>
        <w:ind w:left="0"/>
        <w:jc w:val="both"/>
      </w:pPr>
      <w:r>
        <w:rPr>
          <w:rFonts w:ascii="Times New Roman"/>
          <w:b w:val="false"/>
          <w:i w:val="false"/>
          <w:color w:val="000000"/>
          <w:sz w:val="28"/>
        </w:rPr>
        <w:t>
      Избирательный участок №255.</w:t>
      </w:r>
    </w:p>
    <w:p>
      <w:pPr>
        <w:spacing w:after="0"/>
        <w:ind w:left="0"/>
        <w:jc w:val="both"/>
      </w:pPr>
      <w:r>
        <w:rPr>
          <w:rFonts w:ascii="Times New Roman"/>
          <w:b w:val="false"/>
          <w:i w:val="false"/>
          <w:color w:val="000000"/>
          <w:sz w:val="28"/>
        </w:rPr>
        <w:t>
      Центр: сельский округ Макталы, село Алмалы, улица Достык, дом №18, здание коммунального государственного учреждения "Общая средняя школа №65 "Достык""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Алмалы, Жибек жолы, Жайлаукол и Шолпанкудык.</w:t>
      </w:r>
    </w:p>
    <w:p>
      <w:pPr>
        <w:spacing w:after="0"/>
        <w:ind w:left="0"/>
        <w:jc w:val="both"/>
      </w:pPr>
      <w:r>
        <w:rPr>
          <w:rFonts w:ascii="Times New Roman"/>
          <w:b w:val="false"/>
          <w:i w:val="false"/>
          <w:color w:val="000000"/>
          <w:sz w:val="28"/>
        </w:rPr>
        <w:t>
      Избирательный участок №256.</w:t>
      </w:r>
    </w:p>
    <w:p>
      <w:pPr>
        <w:spacing w:after="0"/>
        <w:ind w:left="0"/>
        <w:jc w:val="both"/>
      </w:pPr>
      <w:r>
        <w:rPr>
          <w:rFonts w:ascii="Times New Roman"/>
          <w:b w:val="false"/>
          <w:i w:val="false"/>
          <w:color w:val="000000"/>
          <w:sz w:val="28"/>
        </w:rPr>
        <w:t>
      Центр: сельский округ Атамекен, село Талапты, улица Жана турмыс, дом №5А, здание коммунального государственного учреждения "Общая средняя школа №66 "Мирзашол""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Талапты и Гаришкер.</w:t>
      </w:r>
    </w:p>
    <w:p>
      <w:pPr>
        <w:spacing w:after="0"/>
        <w:ind w:left="0"/>
        <w:jc w:val="both"/>
      </w:pPr>
      <w:r>
        <w:rPr>
          <w:rFonts w:ascii="Times New Roman"/>
          <w:b w:val="false"/>
          <w:i w:val="false"/>
          <w:color w:val="000000"/>
          <w:sz w:val="28"/>
        </w:rPr>
        <w:t>
      Избирательный участок №257.</w:t>
      </w:r>
    </w:p>
    <w:p>
      <w:pPr>
        <w:spacing w:after="0"/>
        <w:ind w:left="0"/>
        <w:jc w:val="both"/>
      </w:pPr>
      <w:r>
        <w:rPr>
          <w:rFonts w:ascii="Times New Roman"/>
          <w:b w:val="false"/>
          <w:i w:val="false"/>
          <w:color w:val="000000"/>
          <w:sz w:val="28"/>
        </w:rPr>
        <w:t>
      Центр: сельский округ Атамекен, село Жемисти, улица Береке, дом № 23, здание коммунального государственного учреждения "Общая средняя школа №67 имени Казыбек би"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Жемисти и Габдуллин.</w:t>
      </w:r>
    </w:p>
    <w:p>
      <w:pPr>
        <w:spacing w:after="0"/>
        <w:ind w:left="0"/>
        <w:jc w:val="both"/>
      </w:pPr>
      <w:r>
        <w:rPr>
          <w:rFonts w:ascii="Times New Roman"/>
          <w:b w:val="false"/>
          <w:i w:val="false"/>
          <w:color w:val="000000"/>
          <w:sz w:val="28"/>
        </w:rPr>
        <w:t>
      Избирательный участок №258.</w:t>
      </w:r>
    </w:p>
    <w:p>
      <w:pPr>
        <w:spacing w:after="0"/>
        <w:ind w:left="0"/>
        <w:jc w:val="both"/>
      </w:pPr>
      <w:r>
        <w:rPr>
          <w:rFonts w:ascii="Times New Roman"/>
          <w:b w:val="false"/>
          <w:i w:val="false"/>
          <w:color w:val="000000"/>
          <w:sz w:val="28"/>
        </w:rPr>
        <w:t>
      Центр: сельский округ Атамекен, село Макташы, улица Бейбитшилик, дом № 7, здание коммунального государственного учреждения "Общая средняя школа №69 "Макташы""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Макташы и Алимбетов.</w:t>
      </w:r>
    </w:p>
    <w:p>
      <w:pPr>
        <w:spacing w:after="0"/>
        <w:ind w:left="0"/>
        <w:jc w:val="both"/>
      </w:pPr>
      <w:r>
        <w:rPr>
          <w:rFonts w:ascii="Times New Roman"/>
          <w:b w:val="false"/>
          <w:i w:val="false"/>
          <w:color w:val="000000"/>
          <w:sz w:val="28"/>
        </w:rPr>
        <w:t>
      Избирательный участок №259.</w:t>
      </w:r>
    </w:p>
    <w:p>
      <w:pPr>
        <w:spacing w:after="0"/>
        <w:ind w:left="0"/>
        <w:jc w:val="both"/>
      </w:pPr>
      <w:r>
        <w:rPr>
          <w:rFonts w:ascii="Times New Roman"/>
          <w:b w:val="false"/>
          <w:i w:val="false"/>
          <w:color w:val="000000"/>
          <w:sz w:val="28"/>
        </w:rPr>
        <w:t>
      Центр: сельский округ Атамекен, село Атамекен, улица Халыктар Достыгы, дом №4, здание коммунального государственного учреждения "Общая средняя школа №68 "Жибек жолы""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Атамекен и 40 лет Победы.</w:t>
      </w:r>
    </w:p>
    <w:p>
      <w:pPr>
        <w:spacing w:after="0"/>
        <w:ind w:left="0"/>
        <w:jc w:val="both"/>
      </w:pPr>
      <w:r>
        <w:rPr>
          <w:rFonts w:ascii="Times New Roman"/>
          <w:b w:val="false"/>
          <w:i w:val="false"/>
          <w:color w:val="000000"/>
          <w:sz w:val="28"/>
        </w:rPr>
        <w:t>
      Избирательный участок №260.</w:t>
      </w:r>
    </w:p>
    <w:p>
      <w:pPr>
        <w:spacing w:after="0"/>
        <w:ind w:left="0"/>
        <w:jc w:val="both"/>
      </w:pPr>
      <w:r>
        <w:rPr>
          <w:rFonts w:ascii="Times New Roman"/>
          <w:b w:val="false"/>
          <w:i w:val="false"/>
          <w:color w:val="000000"/>
          <w:sz w:val="28"/>
        </w:rPr>
        <w:t>
      Центр: сельский округ Атамекен, село Когалы, улица Байтерек, дом №6, здание коммунального государственного учреждения "Общая средняя школа №70 имени Ж.Сулейменова"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Когалы, Тындала, Пирали, Калпаксай и Жибекши.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