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b552" w14:textId="c32b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Методики оценки деятельности административных государственных служащих корпуса "Б" аппарата Шардаринского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28 марта 2018 года № 25-173-VI. Зарегистрировано Департаментом юстиции Южно-Казахстанской области 18 апреля 2018 года № 4553. Утратило силу решением Шардаринского районного маслихата Туркестанской области от 14 августа 2023 года № 6-39-VIII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Шардаринского районного маслихата Туркестанской области от 14.08.2023 № 6-39-VIII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2017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16299, Шардаринский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внесено изменение на казахском языке, текст на русском языке не меняется решением Шардаринского районного маслихата Туркестанской области от 31.03.2022 </w:t>
      </w:r>
      <w:r>
        <w:rPr>
          <w:rFonts w:ascii="Times New Roman"/>
          <w:b w:val="false"/>
          <w:i w:val="false"/>
          <w:color w:val="000000"/>
          <w:sz w:val="28"/>
        </w:rPr>
        <w:t>№ 17-103-VII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Шардаринского районного маслихата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17 марта 2017 года № 13-92-V "Об утверждении Методики оценки деятельности административных государственных служащих корпуса "Б" аппарата маслихата Шардаринского района" (зарегистрировано в Реестре государственной регистрации нормативных правовых актов за № 4018, опубликовано в газете "Шартарап-Шарайна" от 14 апреля 2017 года и в Эталонном контрольном банке нормативных правовых актов Республики Казахстан в электронном виде от 21 апреля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Шардаринского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календарных дней после государственной регистрации настоящего решения направление его копии на офиациальное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Айдос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25-173-VІ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Шардаринского районного маслихата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Шардаринского районного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аппарата Шардаринского районного маслихата (далее –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Шардаринского районного маслихата Туркестанской области от 31.03.2022 </w:t>
      </w:r>
      <w:r>
        <w:rPr>
          <w:rFonts w:ascii="Times New Roman"/>
          <w:b w:val="false"/>
          <w:i w:val="false"/>
          <w:color w:val="000000"/>
          <w:sz w:val="28"/>
        </w:rPr>
        <w:t>№ 17-103-VII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ответственный специалиста за службу управления персоналом в течение трех лет со дня завершения оценки.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КЦИ являются: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КЦИ составляет 5.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Индивидуальный план хранится в ответственный специалиста за службу управления персоналом.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подписания вышестоящим руководителем оценочного листа ответственный специалист за службу управления персоналом не позднее 2 рабочих дней выносит его на рассмотрение Комиссии.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подписания непосредственным руководителем оценочного листа ответственный специалист за службу управления персоналом не позднее 2 рабочих дней выносит его на рассмотрение Комиссии.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Ответственный специалист за службу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Заседание Комиссии считается правомочным, если на нем присутствовали не менее двух третей ее состава.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Решение Комиссии принимается открытым голосованием.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Секретарем Комиссии является ответственный специалист за службу управления персоналом. Секретарь Комиссии не принимает участие в голосовании.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Ответственный специалист за службу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Ответственный специалист за службу управления персоналом предоставляет на заседание Комиссии следующие документы: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Комиссия рассматривает результаты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Ответственный специалист за службу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ответственный специалистом за службой управления персоналом и двумя другими служащими государственного органа.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решения Шардаринского районного маслихата Туркестанской области от 31.03.2022 </w:t>
      </w:r>
      <w:r>
        <w:rPr>
          <w:rFonts w:ascii="Times New Roman"/>
          <w:b w:val="false"/>
          <w:i w:val="false"/>
          <w:color w:val="000000"/>
          <w:sz w:val="28"/>
        </w:rPr>
        <w:t>№ 17-103-VII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41. Исключен решением Шардаринского районного маслихата Туркестанской области от 31.03.2022 </w:t>
      </w:r>
      <w:r>
        <w:rPr>
          <w:rFonts w:ascii="Times New Roman"/>
          <w:b w:val="false"/>
          <w:i w:val="false"/>
          <w:color w:val="000000"/>
          <w:sz w:val="28"/>
        </w:rPr>
        <w:t>№ 17-103-VII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Шардаринского районного маслихата Туркестанской области от 31.03.2022 </w:t>
      </w:r>
      <w:r>
        <w:rPr>
          <w:rFonts w:ascii="Times New Roman"/>
          <w:b w:val="false"/>
          <w:i w:val="false"/>
          <w:color w:val="ff0000"/>
          <w:sz w:val="28"/>
        </w:rPr>
        <w:t>№ 17-103-VII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результативность и качество работы подразделения.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результативность и качество работы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Расставляет задания по приоритетности в порядке важности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Соблюдает установленные сроки.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Выполняет задания бессистемно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Работает не оперативно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нарушения сроков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Выявляет вклад каждого в достижение результатов.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выявляет вклад подчиненных в достижение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Обменивается мнениями и с учетом обсуждения выполняет задачи.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прибегает к обсуждению задач с коллегами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в пределах компетенции решения, с учетом возможных рисков и последствий.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принятии решения не учитывает возможные риски и последствия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Обоснованно выражает свое мнение.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Выражает необоснованное мнение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качество оказания услуг, а также демонстрирует его на личном примере.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низкое качество оказания услуг; проявляет безразличие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улучшению качества оказания услуг.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грубое и пренебрежительное отношение к получателю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отсутствие инициативы по улучшению качества оказания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Уважает мнение потребителей услуг.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Игнорирует мнение потребителей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своевременно принимать и передавать информацию об оказываемых услугах.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своевременно принимать и передавать информацию об оказываемых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Показывает своим примером, как правильно реагировать на изменения.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Теряет самообладание в период проводимых изменений и неожиданных перемен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Быстро адаптируется в меняющихся условиях.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адаптируется или долго адаптируется в меняющихся условиях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Обсуждает с подчиненными их компетенции, в том числе требующие развития.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обсуждает с подчиненными их компетенции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Применяет на практике новые навыки, позволяющие повысить его эффективность.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Ограничивается теми навыками, которыми владеет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в коллективе не соблюдение принятых стандартов и норм, запретов и ограничений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соблюдение принципов прозрачности и справедливости в действиях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Ведет себя честно, скромно, справедливо и проявляет вежливость и корректность к другим.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поведение, противоречащее этическим нормам и стандартам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не честно, вызывающе, предвзято и проявляет грубость и высокомерие к другим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личную ответственность за организацию деятельности структурного подразделения.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Перекладывает на других должностных лиц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ответственность за свои действия и результаты.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Перекладывает ответственность на других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и не вносит предложения по внедрению инновационных подходов 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Вырабатывает и предлагает идеи и предложения и выполняет дополнительную работу помимо своих основных обязанностей.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header.xml" Type="http://schemas.openxmlformats.org/officeDocument/2006/relationships/header" Id="rId12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