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056d" w14:textId="52e0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28 февраля 2018 года № 89. Зарегистрировано Департаментом юстиции Южно-Казахстанской области 19 марта 2018 года № 4476. Утратило силу постановлением акимата Шардаринского района Южно-Казахстанской области от 8 июня 2018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08.06.2018 № 301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9 декабря 2016 года № 400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Шардаринского района" (зарегистрировано в Реестре государственной регистрации нормативных правовых актов за № 3925, опубликованный 28 декабря 2016 года в газете "Шартарап-Шарайна" и в Эталонном контрольном банке нормативных правовых актов Республики Казахстан в электронном виде 30 декабря 2016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Б. Шомпиева.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2018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Шардаринского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050"/>
        <w:gridCol w:w="1720"/>
        <w:gridCol w:w="3082"/>
        <w:gridCol w:w="2632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культуры" отдела культуры и развития языков акимата Шардаринского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"Ветеринарные услуги Шардаринского района" отдела ветеринарии акимата Шардаринского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"Шардаринский районная центральная больница" управления здравоохранения Южно-Казахстанской области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"Шардаринское государственное учреждение по охране лесов и животного мира"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2018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Шардаринского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788"/>
        <w:gridCol w:w="1566"/>
        <w:gridCol w:w="2806"/>
        <w:gridCol w:w="239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"Шардара сервис" отдела жилищно-коммунального хозяйства, пассажирского транспорта и автомобильных дорог акимата Шардаринского района.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"Шардаринский районная центральная больница" управления здравоохранения Южно-Казахстанской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"Детско-юношеская спортивная школа № 1" отдела спорта и физической культуры акимата Шардаринского района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"Детско-юношеская спортивная школа № 2" отдела спорта и физической культуры акимата Шардаринского района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2018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Шардаринского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710"/>
        <w:gridCol w:w="1268"/>
        <w:gridCol w:w="2272"/>
        <w:gridCol w:w="4282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образования Южно-Казахстанской области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"Специализированная школа-интернат № 3 Шардаринского района" управления образования Южно-Казахстанской области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"Детско-юношеская спортивная школа № 1" отдела спорта и физической культуры акимата Шардаринского района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"Детско-юношеская спортивная школа № 2" отдела спорта и физической культуры акимата Шардаринского района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"Шардаринский районный дом школьников" отдела образования акимата Шардаринского района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"Шардаринская детская музыкальная школа" отдела образования акимата Шардаринского района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