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4564" w14:textId="5a1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14 февраля 2018 года № 54. Зарегистрировано Департаментом юстиции Южно-Казахстанской области 19 февраля 2018 года № 4455. Утратило силу постановлением акимата Шардаринского района Туркестанской области от 18 марта 2021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18.03.2021 № 100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 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К. Жолдыбай.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 2018 года № 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2456"/>
        <w:gridCol w:w="6956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сельского округа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Н. Ондасынова и Еркобека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Жібек жолы, напротив здания бывшего овощехранилища сельский потребительский кооператив "Шардара"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Турысбекова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мечети "Шардара"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Коссейит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Конаева и Асыката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Коссейит 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возле здания "Қазпочты"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Абая и М. Ауезова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хлопко-приемного пункта "Мырзакент"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Узыната 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Н. Сапарова и Ынтымак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хлопко-приемного пункта товарищество с ограниченной ответственностью "Шардара макта"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С. Сейфуллина и А. Молдагуловой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Суткент 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Токсанбаева, восточная сторона здания Дома культуры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Акшенгелди 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восточная сторона хлопко-приемного пункта "Мырзакент"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возле хлопко-приемного пункта "Мырзакент"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Ш. Уалиханова и Казыбек би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Жаушыкума и Алтынсарина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