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d9cf" w14:textId="050d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населенных пунктов в сельском округе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Рыскуловского сельского округа Тюлькубасского района Южно-Казахстанской области от 18 июля 2018 года № 22. Зарегистрировано Департаментом юстиции Туркестанской области 31 июля 2018 года № 4703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6 апреля 2018 года, аким сельского округа Рыскулова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населенных пунктах Азаттық, Шукурбулак, Тастыбулак сельского округа Рыскулов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населенного пункта Азаттык-наименование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3 населенного пункта Азаттык- наименование Байшешек;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4 населенного пункта Азаттык- наименование Жас Оркен;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5 населенного пункта Азаттык- наименование Ырыс;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6 населенного пункта Азаттык- наименование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7 населенного пункта Азаттык- наименование Игилик;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8 населенного пункта Азаттык- наименование Нурлы;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9 населенного пункта Азаттык- наименование Келешек;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10 населенного пункта Азаттык- наименование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11 населенного пункта Азаттык- наименование Жемисти;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12 населенного пункта Азаттык- наименование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13 населенного пункта Азаттык- наименование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14 населенного пункта Азаттык- наименование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15 населенного пункта Азаттык- наименование Изет;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16 населенного пункта Азаттык- наименование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17 населенного пункта Азаттык- наименование Рахмет;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18 населенного пункта Азаттык- наименование Жастыкшак;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19 населенного пункта Азаттык- наименование Шапагат;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20 населенного пункта Азаттык- наименование Жаксылык;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21 населенного пункта Азаттык- наименование Зерде;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22 населенного пункта Азаттык- наименование Корикти;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 № 23 населенного пункта Азаттык- наименование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24 населенного пункта Азаттык- наименование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 27 населенного пункта Азаттык- наименование Сакен Сейфулин;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 1 населенного пункта Тастыбулак- наименование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 2 населенного пункта Тастыбулак- наименование 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 1 населенного пункта Шукурбулак- 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улице № 2 населенного пункта Шукурбулак- наименование Көктем.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Рыскуловского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настояшего решения возложить на заместителя акима сельского округа Рыскулова Н.Кадырбекова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