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db38" w14:textId="e7dd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28 декабря 2018 года № 35/196-VI. Зарегистрировано Департаментом юстиции Туркестанской области 14 января 2019 года № 4885.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20 декабря 2018 года № 34/189-VI "Об районном бюджете на 2019-2021 годы", зарегистрированного в Реестре государственной регистрации нормативных правовых актов за № 4865,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Ленгера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870 211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126 669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743 542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4 991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Аккумского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115 588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Алатауского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142 699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125 343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Первомаевского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286 619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294 089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7 470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Зертасского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Кемекалганского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83 517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77 503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1 843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Киелитасского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197 185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199 666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Каратюбинского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59 027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3 607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Каскасуского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71 600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66 667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1 724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Когалинского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70 445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Тасарыкского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1 954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Когалинского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Толебийского районного маслихата Туркестанской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45/241-VI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Тасарыкского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1 954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Толебийского районного маслихата Туркестанской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45/241-VI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неселенных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Толебийского районного маслихата Туркестанской области от 15.10.2019 </w:t>
      </w:r>
      <w:r>
        <w:rPr>
          <w:rFonts w:ascii="Times New Roman"/>
          <w:b w:val="false"/>
          <w:i w:val="false"/>
          <w:color w:val="ff0000"/>
          <w:sz w:val="28"/>
        </w:rPr>
        <w:t>№ 45/241-VI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Толебийского районного маслихата Туркестанской области от 15.10.2019 </w:t>
      </w:r>
      <w:r>
        <w:rPr>
          <w:rFonts w:ascii="Times New Roman"/>
          <w:b w:val="false"/>
          <w:i w:val="false"/>
          <w:color w:val="ff0000"/>
          <w:sz w:val="28"/>
        </w:rPr>
        <w:t>№ 45/241-VI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Толебийского районного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35/196-VI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