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d0123" w14:textId="27d01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Толебийского районного маслихата от 28 декабря 2017 года № 21/109-VI "О бюджетах города, сельских округов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Туркестанской области от 3 октября 2018 года № 30/177-VI. Зарегистрировано Департаментом юстиции Туркестанской области 26 октября 2018 года № 4765.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109-1,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от 19 октября 2018 года № 26/144-VI "О внесении изменений в решение Толебийского районного маслихата от 25 декабря 2017 года № 21/109-VI "Об районном бюджете на 2018-2020 годы", зарегистрированного в Реестре государственной регистрации нормативных правовых актов за № 4736, Толебийский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от 28 декабря 2017 года № 22/124-VI "О бюджетах города, сельских округов на 2018-2020 годы" (зарегистрировано в Реестре государственной регистрации нормативных правовых актов за № 4395, опубликовано 17 января 2018 года в газете "Толеби туы" и 23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Ленгера на 2018-2020 годы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465 639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127 731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337 753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465 639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Аккумского сельского округа на 2018-2020 годы согласно приложениям 4, 5 и 6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42 878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6 337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35 870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42 878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Алатауского сельского округа на 2018-2020 годы согласно приложениям 7, 8 и 9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95 160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12 820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3 255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79 085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95 160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Первомаевского сельского округа на 2018-2020 годы согласно приложениям 10, 11 и 12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139 188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16 841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122 347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139 188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Верхнего Аксуского сельского округа на 2018-2020 годы согласно приложениям13, 14 и 15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52 211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4 211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47 998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52 211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Зертасского сельского округа на 2018-2020 годы согласно приложениям 16, 17 и 18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77113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–7912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4 996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64 205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77 113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Кемекалганского сельского округа на 2018-2020 годы согласно приложениям 19, 20 и 21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52 318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5 163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47 091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52 318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Коксаекского сельского округа на 2018-2020 годы согласно приложениям 22, 23 и 24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167 337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15 991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151 346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167 337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Киелитасского сельского округа на 2018-2020 годы согласно приложениям 25, 26 и 27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92 740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16 411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5 140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71 189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92 740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Каратюбинского сельского округа на 2018-2020 годы согласно приложениям 28, 29 и 30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62 919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5 590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57 328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62 919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Каскасуского сельского округа на 2018-2020 годы согласно приложениям 31, 32 и 33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69 848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4 071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65 777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69 848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Когалинского сельского округа на 2018-2020 годы согласно приложениям 34, 35 и 36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63 768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3 108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60 545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63 768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Тасарыкского сельского округа на 2018-2020 годы согласно приложениям 37, 38 и 39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48 364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–5 055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43 298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48 364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Государственнному учреждению "Аппарат Толебийского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Толебийского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Толебийского районного маслихата после его официального опубликования</w:t>
      </w:r>
    </w:p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К.Кансейтов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30/177-VI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22/124-VI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Ленгер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551"/>
        <w:gridCol w:w="311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465 639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127 731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337 753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337 753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465 639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243 583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243 583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243 583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243 583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154 029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154 029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154 029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134 627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30/177-VI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22/124-VI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Аккумского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679"/>
        <w:gridCol w:w="278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30/177-VI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22/124-VI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Алатауского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679"/>
        <w:gridCol w:w="278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30/177-VI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22/124-VI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Первомаевского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551"/>
        <w:gridCol w:w="311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30/177-VI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22/124-VI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Верхне-Аксуского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679"/>
        <w:gridCol w:w="278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неселенных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30/177-VI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22/124-VI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Зертасского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679"/>
        <w:gridCol w:w="278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30/177-VI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22/124-VI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Кемекалганского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679"/>
        <w:gridCol w:w="278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30/177-VI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22/124-VI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Коксайекского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551"/>
        <w:gridCol w:w="311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102 189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102 189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102 189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30/177-VI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22/124-VI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Киелитасского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679"/>
        <w:gridCol w:w="278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30/177-VI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22/124-VI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Каратюбинского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30/177-VI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22/124-VI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Каскасууского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679"/>
        <w:gridCol w:w="278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30/177-VI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22/124-VI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Когалинского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679"/>
        <w:gridCol w:w="278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30/177-VI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22/124-VI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Тасарыкского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