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2060" w14:textId="75a2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25 декабря 2017 года № 21/109-VI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19 сентября 2018 года № 29/163-VI. Зарегистрировано Департаментом юстиции Туркестанской области 24 сентября 2018 года № 4736.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28 августа 2018 года № 29/314-VI "О внесении изменений и дополнения в решение Южно-Казахстанского областного маслихата от 10 декабря 2017 года № 18/209-VI "Об областном бюджете на 2018-2020 годы", зарегистрировано в Реестре государственной регистрации нормативных правовых актов № 4717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25 декабря 2017 года № 21/109-VI "О районном бюджете на 2018-2020 годы" (зарегистрировано в Реестре государственной регистрации нормативных правовых актов за № 4352, опубликовано 12 января 2018 года в газете "Толеби туы" и 15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Толебийского района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16 457 539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1 134 282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14 879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26 333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15 282 045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16 595 227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- 137 688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137 688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140 727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2018 год норматив распределения общей суммы поступления индивидуального подоходного налога с доходов, облагаемых у источника выплаты 42,7 процентов и соцального налога в размере 50 процентов в областной бюджет.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Государственнному учреждению "Аппарат Толебийского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Толебийского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Толебийского районного маслихата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Аширбеков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29/163-VI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21/109-VI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3"/>
        <w:gridCol w:w="601"/>
        <w:gridCol w:w="6899"/>
        <w:gridCol w:w="29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16457539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1134282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345876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345876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345373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345373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378448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374559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15282045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городов районного значения, сел, поселков, сельских округов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15203204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5"/>
        <w:gridCol w:w="1215"/>
        <w:gridCol w:w="5588"/>
        <w:gridCol w:w="28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Затраты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16595227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9104449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695152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695152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695152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6373708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6202426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обьектов начального, основного среднего и общего среднего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сироту и ребенка (детей), оставшегося без попечения родителей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инженерно-коммуникационной инфраструктуры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государстенно-частного партнерства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государстенно-частного партнерства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трасферты из нежестоящего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Чистое бюджетное кредитование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-137688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29/163-VI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21/109-VI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2018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"/>
        <w:gridCol w:w="195"/>
        <w:gridCol w:w="1869"/>
        <w:gridCol w:w="1869"/>
        <w:gridCol w:w="4336"/>
        <w:gridCol w:w="38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 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3628126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1869837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обьектов начального, основного среднего и общего среднего образования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1551692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240332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инженерно-коммуникационной инфраструктуры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64787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798488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53337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739039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959801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