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02a" w14:textId="105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предосталении в 2018 году подъемного пособия и бюджетного кредита на прибретение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14 июня 2018 года № 26/145-VI. Зарегистрировано Департаментом юстиции Южно-Казахстанской области 29 июня 2018 года № 4656.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6 ноября 2014 года № 72, зарегистрированного в реестре государственной регистрации нормативных правовых актов за № 9946, и заявлением акима района от 4 июня 2018 года № 7-2365,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 предоставить в 2018 году подьемное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