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3f9" w14:textId="46d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Толебийского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апреля 2018 года № 25/139-VI. Зарегистрировано Департаментом юстиции Южно-Казахстанской области 11 мая 2018 года № 4595. Утратило силу решением Толебийского районного маслихата Туркестанской области от 14 августа 2024 года № 15/84-VIII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Толебийский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Толебийского районного маслихата Туркестанской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16/90-VII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Толебийского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Толебийского районного маслихата от 29 марта 2017 года № 13/75-VІ "Об утверждении Методики оценки деятельности административных государственных служащих корпуса "Б" аппарата Толебийского районного маслихата" (зарегистрированное в Реестре государственной регистрации нормативных правовых актов за № 4034, опубликованное 21 апреля 2017 года в газете "Толеби туы" и в эталонном контрольном банке нормативных правовых актов Республики Казахстан в электронном виде 27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27/139-VІ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Толебийского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Толебийского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Толебийского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Толебийского районного маслихата Туркестанской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16/90-VII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Толебийского районного маслихата Туркестанской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16/90-VII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Толебийского районного маслихата Туркестанской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16/90-VII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4 - в редакции решения Толебийского районного маслихата Туркестанской области от 08.04.2022 </w:t>
      </w:r>
      <w:r>
        <w:rPr>
          <w:rFonts w:ascii="Times New Roman"/>
          <w:b w:val="false"/>
          <w:i w:val="false"/>
          <w:color w:val="ff0000"/>
          <w:sz w:val="28"/>
        </w:rPr>
        <w:t>№ 16/90-VII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