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fc05" w14:textId="1d0f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12 апреля 2018 года № 189. Зарегистрировано Департаментом юстиции Южно-Казахстанской области 27 апреля 2018 года № 4584. Утратило силу постановлением акимата Толебийского района Туркестанской области от 7 июня 2019 года №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07.06.2019 № 356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10 июля 2017 года № 224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(зарегистрированное в реестре государственной регистрации нормативно-правовых актов за № 4172, опубликованное 11 августа 2017 года в газете и в эталонном контрольном банке нормативных правовых актов Республики Казахстан в электронном виде 03 августа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Толебийского района С.Дуйсебаева.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583"/>
        <w:gridCol w:w="1977"/>
        <w:gridCol w:w="2806"/>
        <w:gridCol w:w="2191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больница" управления здравоохранения Южно-Казахстанской области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больница" управления здравоохранения Южно-Казахстанской области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поликлиника" управления здравоохранения Южно-Казахстанской области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"Ленгер су" отдела жилищно-коммунального хозяйства, пассажирских перевозок и автомобильных дорог акимата Толебийского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"Төлеби су шаруашылығы" акимата Толебийского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служба Толебийского района" отдела ветеринарии Толебийского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583"/>
        <w:gridCol w:w="1977"/>
        <w:gridCol w:w="2806"/>
        <w:gridCol w:w="2191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больница" управления здравоохранения Южно-Казахстанской области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больница" управления здравоохранения Южно-Казахстанской области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поликлиника" управления здравоохранения Южно-Казахстанской области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"Ленгер су" отдела жилищно-коммунального хозяйства, пассажирских перевозок и автомобильных дорог акимата Толебийского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"Ветеринарная служба Толебийского района" отдела ветеринарии Толебийского района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Толебийского района для которых устанавливается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49"/>
        <w:gridCol w:w="1545"/>
        <w:gridCol w:w="2193"/>
        <w:gridCol w:w="3812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больница" управления здравоохранения Южно-Казахстанской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"Толебийская районная больница" управления здравоохранения Южно-Казахстанской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"Ленгерская городская поликлиника" управления здравоохранения Южно-Казахстанской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 имени Ш. Уалиханова" отдела образования Толебийского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П. Тажибаевой" отдела образования Толебийского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7" отдела образования Толебийского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16 имени Ш. Уалиханова" отдела образования Толебийского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Биринши мамыр" отдела образования Толебийского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 8 колледж" управления образования Южно-Казахстанской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 9 колледж" управления образования Южно-Казахстанской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