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b058" w14:textId="6ddb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28 февраля 2018 года № 120. Зарегистрировано Департаментом юстиции Южно-Казахстанской области 19 марта 2018 года № 4474. Утратило силу постановлением акимата Толебийского района Туркестанской области от 4 июня 2020 года № 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04.06.2020 № 164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пунктом 50-1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(зарегистрированного в Реестре государственной регистрации нормативных правовых актов за № 11148), акимат Толебийского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Толебийского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Толебийского района С. Дуйсебаеву.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Города Ленгер, улица Толеби, рядом здания "КМF"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Города Ленгер, улица Капал батыр рядом домом № 15А.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Города Ленгер, улица Оркен, перед домом №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Города Ленгер, улица Байтурсынова, возле колледжа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Киелитаский сельский округ, село Султан-Рабат, улица Каражол перед домом №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Киелитаский сельский округ, село Достык, улица Астана, рядом домом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Коксайекский сельский округ, село Коксайек, улица Толеби, рядом здания "КМF"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Первомаевский сельский округ, село Первомаевка, улица Д.Конаев, перед зданием почты.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Алатауский сельский округ, село Алатау, перед домом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Когалинский сельский округ, село Узынарык, улица Бейбитшилик, перед домом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Тасарыкский сельский округ, село Тасарык, улица М.Әуезов, перед домом № 205.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