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f897" w14:textId="188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2017 года № 21/109-VI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26 января 2018 года № 23/126-VI. Зарегистрировано Департаментом юстиции Южно-Казахстанской области 31 января 2018 года № 4432.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января 2018 года № 19/230-VI "О внесении изменений и дополнения в решение Южно-Казахстанского областного маслихата от 10 декабря 2017 года № 18/209-VI "Об областном бюджете на 2018-2020 годы", зарегистрированного в Реестре государственной регистрации нормативных правовых актов № 4396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21/109-VI "О районном бюджете на 2018-2020 годы" (зарегистрировано в Реестре государственной регистрации нормативных правовых актов за № 4352, опубликовано 12 января 2018 года в газете "Толеби туы"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15 958 324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1 229 388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14 689 106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15 957 839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поступления индивидуального подоходного налога с доходов, облагаемых у источника выплаты 60,8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782"/>
        <w:gridCol w:w="5275"/>
        <w:gridCol w:w="3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15958324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1229388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14689106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14689106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10727738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2777536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15957839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2018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652"/>
        <w:gridCol w:w="3468"/>
        <w:gridCol w:w="3468"/>
        <w:gridCol w:w="34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3619146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1899688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1519464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749243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