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20a9" w14:textId="65f2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и поселков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27 декабря 2018 года № 216. Зарегистрировано Департаментом юстиции Туркестанской области 10 января 2019 года № 4877.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2018 года № 206 "О районном бюджете на 2019-2021 годы" зарегистрированного в Реестре государственной регистрации нормативных правовых актов за № 4859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Жартытобе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99 668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размер субвенций, передаваемых из районного бюджета в бюджет сельского округа в сумме 56 249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Жуантобе на 2019-2021 годы согласно приложению 2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размер субвенций, передаваемых из районного бюджета в бюджет сельского округа в сумме 56 466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Каракур на 2019-2021 годы согласно приложению 3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Созакского районного маслихата Туркестанской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2019 год размер субвенций, передаваемых из районного бюджета в бюджет сельского округа в сумме 52 567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Каратау на 2019-2021 годы согласно приложению 3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2019 год размер субвенций, передаваемых из районного бюджета в бюджет сельского округа в сумме 43 775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Кумкент на 2019-2021 годы согласно приложению 4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102 187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98 419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2019 год размер субвенций, передаваемых из районного бюджета в бюджет сельского округа в сумме 78 918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Созак на 2019-2021 годы согласно приложению 5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2019 год размер субвенций, передаваемых из районного бюджета в бюджет сельского округа в сумме 123 253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Сызган на 2019-2021 годы согласно приложению 6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2019 год размер субвенций, передаваемых из районного бюджета в бюджет сельского округа в сумме 44 332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Шолаккорган на 2019-2021 годы согласно приложению 7 соответственно, в том числе на 2019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410 982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2019 год размер субвенций, передаваемых из районного бюджета в бюджет сельского округа в сумме 282 940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поселка Кыземшек на 2019-2021 годы согласно приложению 8 соответственно, в том числе на 2019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2019 год размер субвенций, передаваемых из районного бюджета в бюджет поселка в сумме 127 629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поселка Таукент на 2019-2021 годы согласно приложению 9 соответственно, в том числе на 2019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2019 год размер субвенций, передаваемых из районного бюджета в бюджет поселка в сумме 224 730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254"/>
        <w:gridCol w:w="804"/>
        <w:gridCol w:w="10"/>
        <w:gridCol w:w="1070"/>
        <w:gridCol w:w="6531"/>
        <w:gridCol w:w="205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-881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6"/>
        <w:gridCol w:w="1704"/>
        <w:gridCol w:w="1711"/>
        <w:gridCol w:w="3522"/>
        <w:gridCol w:w="28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835"/>
        <w:gridCol w:w="876"/>
        <w:gridCol w:w="3"/>
        <w:gridCol w:w="1708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Социланьная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Социланьная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райооного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Созакского районного маслихата Туркестанской области от 15.08.2019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59"/>
        <w:gridCol w:w="3"/>
        <w:gridCol w:w="1711"/>
        <w:gridCol w:w="1711"/>
        <w:gridCol w:w="3520"/>
        <w:gridCol w:w="28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Социланьная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59"/>
        <w:gridCol w:w="3"/>
        <w:gridCol w:w="1711"/>
        <w:gridCol w:w="1711"/>
        <w:gridCol w:w="3520"/>
        <w:gridCol w:w="28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Социланьная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1046"/>
        <w:gridCol w:w="508"/>
        <w:gridCol w:w="1042"/>
        <w:gridCol w:w="8"/>
        <w:gridCol w:w="6408"/>
        <w:gridCol w:w="1742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Социланьная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59"/>
        <w:gridCol w:w="3"/>
        <w:gridCol w:w="1711"/>
        <w:gridCol w:w="1711"/>
        <w:gridCol w:w="3520"/>
        <w:gridCol w:w="28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Социланьная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3"/>
        <w:gridCol w:w="1650"/>
        <w:gridCol w:w="1650"/>
        <w:gridCol w:w="3395"/>
        <w:gridCol w:w="31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-960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59"/>
        <w:gridCol w:w="3"/>
        <w:gridCol w:w="1711"/>
        <w:gridCol w:w="1711"/>
        <w:gridCol w:w="3520"/>
        <w:gridCol w:w="28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6"/>
        <w:gridCol w:w="1704"/>
        <w:gridCol w:w="1711"/>
        <w:gridCol w:w="3522"/>
        <w:gridCol w:w="28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023"/>
        <w:gridCol w:w="497"/>
        <w:gridCol w:w="1019"/>
        <w:gridCol w:w="8"/>
        <w:gridCol w:w="6267"/>
        <w:gridCol w:w="1974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410 982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3"/>
        <w:gridCol w:w="1650"/>
        <w:gridCol w:w="1650"/>
        <w:gridCol w:w="3395"/>
        <w:gridCol w:w="31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15"/>
        <w:gridCol w:w="35"/>
        <w:gridCol w:w="3"/>
        <w:gridCol w:w="3394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3"/>
        <w:gridCol w:w="1650"/>
        <w:gridCol w:w="1650"/>
        <w:gridCol w:w="3395"/>
        <w:gridCol w:w="31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тсоциальное обеспечение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3"/>
        <w:gridCol w:w="1650"/>
        <w:gridCol w:w="1650"/>
        <w:gridCol w:w="3395"/>
        <w:gridCol w:w="31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тсоциальное обеспечение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Созакского районного маслихата Туркестанской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15"/>
        <w:gridCol w:w="35"/>
        <w:gridCol w:w="3"/>
        <w:gridCol w:w="3394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3"/>
        <w:gridCol w:w="1650"/>
        <w:gridCol w:w="1650"/>
        <w:gridCol w:w="3395"/>
        <w:gridCol w:w="31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6"/>
        <w:gridCol w:w="1644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