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dea5" w14:textId="b43d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21 декабря 2018 года № 206. Зарегистрировано Департаментом юстиции Туркестанской области 27 декабря 2018 года № 4859.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12 декабря 2018 года № 33/347-VІ "Об областном бюджете на 2019-2021 годы", зарегистрировано в Реестре государственной регистрации нормативных правовых актов за № 4843,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районный бюджет Созакского района на 2019-2021 годы согласно приложению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17 398 086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6 067 577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11 315 416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17 548 989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41 914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-192 817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192 817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56 812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150 903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Созакского районного маслихата Туркестанской области от 15.11.2019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Установить на 2019 год нормативы распределения общей суммы поступления индивидуального подоходного налога и социального налога: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доходов индивидуального подоходного налога, облагаемых у источника выплаты 45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индивидуального подоходного налога с доходов иностранных граждан, не облагаемых у источника выплаты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социального налога 50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Созакского районного маслихата Туркестанской области от 15.11.2019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Предусмотреть на 2019 год размер субвенций, передаваемых из областного бюджета в районный бюджет в сумме 5 505 612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Предусмотреть на 2019 год размеры субвенций, передаваемых из районного бюджета в бюджеты сельских округов и поселков общей сумме 1 090 859 тысяч тенге, в том числе: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8"/>
        <w:gridCol w:w="10222"/>
      </w:tblGrid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Жартытобе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56 249 тысяч тенге;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Жуантобе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56 466 тысяч тенге;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Каракур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52 567 тысяч тенге;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Каратау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43 775 тысяч тенге;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Кумкент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78 918 тысяч тенге;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Созак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123 253 тысяч тенге;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Сызган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44 332 тысяч тенге;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Шолаккорган 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282 940 тысяч тенге;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Кыземшек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127 629 тысяч тенге;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Таукент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224 730 тысяч тенге.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Утвердить резерв местного исполнительного органа района на 2019 год в сумме 14 000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Утвердить перечень бюджетных программ развития районного бюджета на 2019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Утвердить перечень местных бюджетных программ, не подлежащих секвестру в процессе исполнения местного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Утвердить перечень бюджетных программ каждого сельских округа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Установить на 2019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Государственному учреждению "Аппарат Созакского районного маслихата" в установленном законодательством Республики Казахстан порядке обеспечить: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Созакского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2019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Созакского районного маслихата Туркестанской области от 15.11.2019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1030"/>
        <w:gridCol w:w="1031"/>
        <w:gridCol w:w="6064"/>
        <w:gridCol w:w="26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17 398 086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6 067 577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1 666 261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1 666 261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1 634 979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1 634 979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2 680 132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2 644 909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11 315 416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11 315 416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11 315 416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17 548 336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9 706 725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556 793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493 138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493 138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8 879 299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8 250 816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8 121 697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2 477 739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1 597 785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1 597 088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1 597 088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1 073 544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838 012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1 534 426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1 534 426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1 534 426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-192 817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395"/>
        <w:gridCol w:w="804"/>
        <w:gridCol w:w="8"/>
        <w:gridCol w:w="1092"/>
        <w:gridCol w:w="2"/>
        <w:gridCol w:w="4"/>
        <w:gridCol w:w="1099"/>
        <w:gridCol w:w="5252"/>
        <w:gridCol w:w="28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12 217 573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275 198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200 212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133 418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133 418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7 624 680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447 353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392 590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392 590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6 877 925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6 731 878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6 619 143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146 047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146 047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299 402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299 402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188 305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523 059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423 775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423 775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118 511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294 754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192 569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192 569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165 968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1 160 212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743 160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227 956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227 956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515 204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515 204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236 447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236 447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214 787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109 719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288 072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252 663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225 771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154 566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229 081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229 081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229 081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229 081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130 439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пормышленности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1 603 806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1 603 806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1 603 806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454 374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1 149 432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кредитов бюджетных кредитов, выданных из местного бюджета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6"/>
        <w:gridCol w:w="831"/>
        <w:gridCol w:w="4"/>
        <w:gridCol w:w="1135"/>
        <w:gridCol w:w="1136"/>
        <w:gridCol w:w="5427"/>
        <w:gridCol w:w="29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12 491 437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6 933 893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1 863 305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1 863 305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1 658 980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1 658 980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3 330 941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3 301 276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5 505 612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5 505 612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пормышленности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кредитов бюджетных кредитов, выданных из местного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2019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796"/>
        <w:gridCol w:w="1678"/>
        <w:gridCol w:w="1678"/>
        <w:gridCol w:w="6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строительство здания для районного акимата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строительство здания для сельских акиматов Каратау, Жуантобе, Шу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здания для отдела строительства районного акимата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здания для отдела образования районного акимата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вневедомственный экспертизы проектно-сметной документации на строительство здания для отдела строительства районного акимата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вневедомственный экспертизы проектно-сметной документации на строительство здания для отдела образования районного акимата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строительство административного здания на улице С.Кожанова в селе Шолаккорган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100 мест имени Жамбыла в населенном пункте Балдысу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имени C.Кожанова в населенном пункте Аксумбе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проектно-сметной документации строительство средней школы имени Ы.Алтынсарина на 600 мест в селе Шолаккорган 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строительство дополнительного здания на 300 мест для лицей-интерната №14 имени Т.Алимкулова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котельного для средней школы имени А.Байтурсунова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вневедомственный экспертизы проектно-сметной документации на строительство дополнительного здания на 300 мест для лицей-интерната №14 имени Т.Алимкулова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на строительство 14-ый 2-х этажных домов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строительство 4-х квартирного одноэтажного дома в селе Тасты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строительство 4-х квартирного одноэтажного дома в селе Шу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строительство 4-х квартирного одноэтажного дома в селе Жуантобе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строительство инфраструктуры в микрорайоне "Астана" село Шолаккорган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населенного пункта Аксумбе, сельского округа Каракур, Созакского района, Туркестанской области.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населенного пункта Коктобе, сельского округа Созак, Созакского района, Туркестанской области.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населенного пункта Ран, сельского округа Каракур, Созакского района, Туркестанской области.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стредств местного бюджета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населенного пункта Шага, с/о Каракур, Созакского района, Туркестанской области.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населенного пункта Абай, с/о Шолаккорган, Созакского района, Туркестанской области.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населенного пункта Кайнар, с/о Сызган, Созакского района, Туркестанской области.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на строительство канал Биресек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музея имени С.Кожанова в селе Шолаккорган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молодежного центра в селе Шолаккорган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магистрального газопровода-отвода с автоматизированные газораспределительные станции в Созакском районе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районного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508"/>
        <w:gridCol w:w="1072"/>
        <w:gridCol w:w="1072"/>
        <w:gridCol w:w="3806"/>
        <w:gridCol w:w="1778"/>
        <w:gridCol w:w="1778"/>
        <w:gridCol w:w="1778"/>
      </w:tblGrid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Адимстратор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43 456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43 456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43 456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43 456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53 147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53 147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53 147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53 147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96 603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