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d2db" w14:textId="75cd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2017 года № 131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ноября 2018 года № 198. Зарегистрировано Департаментом юстиции Туркестанской области 6 декабря 2018 года № 4823.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№ 31/336-VІ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зарегистрировано в Реестре государственной регистрации нормативных правовых актов за № 4780,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(зарегистрировано в Реестре государственной регистрации нормативных правовых актов за № 4353, опубликовано 13 января 2018 года в газете "Созақ үні"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13 208 481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6 752 090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6 438 701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13 523 935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357 028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314 207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2018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62,9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74"/>
        <w:gridCol w:w="391"/>
        <w:gridCol w:w="1039"/>
        <w:gridCol w:w="1040"/>
        <w:gridCol w:w="1040"/>
        <w:gridCol w:w="4968"/>
        <w:gridCol w:w="2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13 208 481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6 752 090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3 243 488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3 212 579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13 523 935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7 049 091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6 656 079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6 547 937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