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d1d2" w14:textId="498d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2017 года № 131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сентября 2018 года № 187. Зарегистрировано Департаментом юстиции Туркестанской области 26 сентября 2018 года № 4744.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 29/314-VI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зарегистрировано в Реестре государственной регистрации нормативных правовых актов за № 4717,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2017 года № 131 "О районном бюджете на 2018-2020 годы" (зарегистрировано в Реестре государственной регистрации нормативных правовых актов за № 4353, опубликовано 13 января 2018 года в газете "Созақ үні"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2018-2020 годы согласно приложению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13 311 845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6 815 333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6 476 925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13 627 299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314 207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57,7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13 311 845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6 815 333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1 885 614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1 885 614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3 465 395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2"/>
        <w:gridCol w:w="1164"/>
        <w:gridCol w:w="1164"/>
        <w:gridCol w:w="5561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13 627 299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7 027 719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6 496 986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1 014 986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развития обустройство и (или) приобретение инженерно-коммуникационный инфраструктуры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23 680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416"/>
        <w:gridCol w:w="1417"/>
        <w:gridCol w:w="4410"/>
        <w:gridCol w:w="2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-357 028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