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51fe" w14:textId="4b65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13 апреля 2018 года № 110. Зарегистрировано Департаментом юстиции Южно-Казахстанской области 27 апреля 2018 года № 4578. Утратило силу постановлением акимата Созакского района Туркестанской области от 24 мая 2023 года №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24.05.2023 № 123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Созакского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24 марта 2017 года № 66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 (зарегистрированный в Реестре государственной регистрации нормативных правовых актов за № 4003, опубликовано 12 апреля 2017 года в газете "Созақ-үні" и в эталонном контрольном банке нормативных правовых актов Республики Казахстан в электронном виде 11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К.Оразов.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110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"Б"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Созакского района Туркестанской области от 17.05.2022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43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акимата Созакского района Туркестанской области от 17.05.2022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Созакского района Туркестанской области от 17.05.2022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акимата Созакского района Туркестанской области от 17.05.2022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