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7696" w14:textId="a7f7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Созакского района от 27 ноября 2017 года за № 312 "Об утверждении коэффициента зонирования в Созакском районе, учитывающий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16 марта 2018 года № 95. Зарегистрировано Департаментом юстиции Южно-Казахстанской области 3 апреля 2018 года № 4494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Республики Казахстан",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27 ноября 2017 года за № 312 "Об утверждении коэффициента зонирования в Созакском районе, учитывающий месторасположение объекта налогообложения в населенном пункте" (зарегистрирован в реестре государственной регистрации нормативно-правовых актов от 30 ноября 2017 года за № 4288, опубликовано 6 декабря 2017 года в газете "Созақ үні" и в Эталонном контрольном банке нормативных правовых актов Республики Казахстан в электронном виде 15 декабря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Созакского района" в порядке установленном в законодательных актах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обнародование этого постановления в периодических печатных изданиях, распространяемых на территории Созакского района, а также отправки в Республиканский центр правовой информации для внедрения в банк эталонного наблюдения Нормативно-правовых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расположение данного постановления в интернет-ресурс акимата Созакского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А.Б. Сатыбалды.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