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d95" w14:textId="1de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13 марта 2018 года № 146. Зарегистрировано Департаментом юстиции Южно-Казахстанской области 15 марта 2018 года № 4470.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"Созақ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12 026 727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5 920 403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6 074 171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12 340 934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314 207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54,4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"/>
        <w:gridCol w:w="6"/>
        <w:gridCol w:w="804"/>
        <w:gridCol w:w="269"/>
        <w:gridCol w:w="2"/>
        <w:gridCol w:w="1111"/>
        <w:gridCol w:w="1111"/>
        <w:gridCol w:w="2"/>
        <w:gridCol w:w="5306"/>
        <w:gridCol w:w="28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