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67302" w14:textId="f5673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Созакского районного маслихата от 22 декабря 2017 года № 131 "О районном бюджете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Созакского районного маслихата Южно-Казахстанской области от 25 января 2018 года № 144. Зарегистрировано Департаментом юстиции Южно-Казахстанской области 25 января 2018 года № 4419.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10 января 2018 года за № 19/230-VІ "О внесении изменений и дополнения в решение Южно-Казахстанского областного маслихата от 11 декабря 2017 года № 18/209-VІ "Об областном бюджете на 2018-2020 годы", зарегистрированного в Реестре государственной регистрации нормативных правовых актов за № 4396, Созакский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Созакского районного маслихата от 22 декабря 2017 года № 131 "О районном бюджете на 2018-2020 годы" (зарегистрировано в Реестре государственной регистрации нормативных правовых актов за № 4353, опубликовано 13 января 2018 года в газете "Созақ үні" и в Эталонном контрольном банке нормативных правовых актов Республики Казахстан в электронном виде 12 января 2018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Созакского района на 2018-2020 годы согласно приложению 1 соответственно, в том числе на 2018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12 026 727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5 920 403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15 580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16 573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6 074 171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12 026 727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- 42 821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54 112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11 291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-42 821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42 821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54 112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11 291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на 2018 год нормативы распределения общей суммы поступления индивидуального подоходного налога и социального налога: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районный бюджет с доходов индивидуального подоходного налога, облагаемых у источника выплаты 54,4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районный бюджет с индивидуального подоходного налога с доходов иностранных граждан, не облагаемых у источника выплаты 50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районный бюджет с социального налога 50 процентов.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настоящему решению.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Созакского районного маслихата" в установленном законодательством Республики Казахстан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маслихата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решения направление его копии на офиациальное опубликование в периодические печатные издания, распространяемых на территории Созакского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решения на интернет-ресурсе Созакского районного маслихата после его официального опубликования.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2018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И.Омарбеков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Б.Байгараев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131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144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"/>
        <w:gridCol w:w="1213"/>
        <w:gridCol w:w="782"/>
        <w:gridCol w:w="5273"/>
        <w:gridCol w:w="42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Категория </w:t>
            </w:r>
          </w:p>
        </w:tc>
        <w:tc>
          <w:tcPr>
            <w:tcW w:w="4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12 026 727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5 920 403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1 924 804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1 924 804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1 527 196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1 527 196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2 400 791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2 397 984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54 161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29 924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19 315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13 451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13 451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15 580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12 566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12 566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16 573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6 074 171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6 074 171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6 074 171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6"/>
        <w:gridCol w:w="836"/>
        <w:gridCol w:w="1135"/>
        <w:gridCol w:w="1136"/>
        <w:gridCol w:w="5427"/>
        <w:gridCol w:w="293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12 026 727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332 427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221 566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25 515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25 515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150 892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125 760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25 132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45 159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аула, аульного округа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40 584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110 211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26 271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26 271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36 714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36 714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47 226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47 226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19 873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14 063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14 063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14 063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7 119 866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408 171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69 720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69 720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338 451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338 451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6 467 122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6 184 903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6 076 583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108 320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282 219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образования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282 219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244 573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244 573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15 128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108 831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824 692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284 845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283 988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283 988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479 526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479 526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139 646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30 602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Жилищная помощь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97 897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83 341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70 816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43 476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60 321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60 321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53 246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726 645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174 587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173 331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18 423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154 908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540 751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484 981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118 788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355 104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55 770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782 190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232 316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205 943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205 943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26 373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26 373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368 946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226 587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11 318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204 269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142 359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142 359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104 556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84 556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70 957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13 599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76 372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13 513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12 513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62 859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26 545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36 314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248 605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235 630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сельского хозяйства 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202 190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23 861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29 802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135 879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31 640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31 640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34 759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34 759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300 918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300 918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300 918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82 269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218 649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102 501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30 937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30 937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пормышленности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30 937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71 564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57 564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57 564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1 518 479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1 518 479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1 518 479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выщестоящего бюджета в связи с изменением законодательства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402 419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1 116 060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-42 821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2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54 112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54 112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54 112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до 2005 года юридическим лицам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областного бюджета местным исполнительным органам районов (городов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Сальдо по операциям с финансовыми активами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Дефицит (профицит) бюджета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42 821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Финансирование дефицита (использование профицита) бюджета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-42 821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54 112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54 112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54 112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54 112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кредитов бюджетных кредитов, выданных из местного бюджета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