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f96d" w14:textId="c04f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21 декабря 2018 года № 32-308-VI. Зарегистрировано Департаментом юстиции Туркестанской области 26 декабря 2018 года № 4852.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4843,Сарыагашский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Сарыагашского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58 488 807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2 950 047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55 456 009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58 707 761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25 867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218 954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Сарыагашского районного маслихата Туркестанской области от 26.12.2019 </w:t>
      </w:r>
      <w:r>
        <w:rPr>
          <w:rFonts w:ascii="Times New Roman"/>
          <w:b w:val="false"/>
          <w:i w:val="false"/>
          <w:color w:val="000000"/>
          <w:sz w:val="28"/>
        </w:rPr>
        <w:t>№ 47-431-VI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общей суммы поступлений индивидуального подоходного налога с доходов, облагаемых у источника выплаты 55 процентов, индивидуального подоходного налога с доходов иностранных граждан, не облагаемых у источника выплаты 50 процентов и социального налога 50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субвенций, передаваемых из областного бюджета в бюджет района на 2019 год в сумме 31 507 073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размеры субвенций передаваемых из районного бюджета в бюджеты городов районного значения, села, поселка, сельских округов на 2019 год в общей сумме 5 172 915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0467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117 055 тысяч тенге;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251 751 тысяч тенге;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75 022 тысяч тенге;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Жибекжолы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346 052 тысяч тенге;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Куркелес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842 000 тысяч тенге;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405 020 тысяч тенге;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153 983 тысяч тенге;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Капланбек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486 132 тысяч тенге;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186 932 тысяч тенге;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Жилга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164 649 тысяч тенге;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Коктерек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120 319 тысяч тенге;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389 928 тысяч тенге;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1 634 072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2019 год в сумме 56 000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развития, направленных в 2019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4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местных бюджетов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5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города районного значения, поселка и сельского округа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6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Сарыагашского районного маслихата Туркестанской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47-431-VI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0"/>
        <w:gridCol w:w="1130"/>
        <w:gridCol w:w="5459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58 488 807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2 950 047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1 529 526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55 456 009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55 456 009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58 707 761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17 783 617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13 990 244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13 871 144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1 829 639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1 829 639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11 241 466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9 573 448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9 567 708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9 567 708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1 552 319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1 552 319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7 745 562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3 775 551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3 775 551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1 839 210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1 588 476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13 589 820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-244 821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20 997 144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20 997 144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20 997 144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11 773 739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11 313 739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11 839 128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11 379 128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11 283 444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2019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176"/>
        <w:gridCol w:w="2480"/>
        <w:gridCol w:w="2481"/>
        <w:gridCol w:w="4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местных бюджетных программ, не подлежащих секвестру в процессе исполнения местных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города районного значения, села, поселка и сельского округа на 2019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Сарыагашского районного маслихата Туркестанской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44-410-VI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