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d97c" w14:textId="3ead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2017 года № 17-176-VI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сентября 2018 года № 27-279-VI. Зарегистрировано Департаментом юстиции Туркестанской области 12 сентября 2018 года № 4721.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за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4717,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2017 года № 17-176-VI "О районном бюджете на 2018-2020 годы" (зарегистрировано в Реестре государственной регистрации нормативных правовых актов за № 4362, опубликовано 19 января 2018 года в газете "Сарыағаш"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57 682 537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3 024 128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54 452 154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57 788 724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- 269 849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106 187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27-279-VI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57 682 537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3 024 128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1 519 786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54 452 154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54 452 154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27-279-VI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31 006 793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27-279-VI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28 503 946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27-279-VI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 передаваемых из районного бюджета в бюджеты городов районного значения, села, поселка, сельских округов на 2018-2020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041"/>
        <w:gridCol w:w="3092"/>
        <w:gridCol w:w="3092"/>
        <w:gridCol w:w="3093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 села, поселка, сельских округов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Жибекжолы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Капланбек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Жилга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Коктерек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1 522 425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