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ccba" w14:textId="bc5c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проводимых на территории города районного значения, поселка, села, сельских округов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8 июня 2018 года № 22-241-VI. Зарегистрировано Департаментом юстиции Южно-Казахстанской области 22 июня 2018 года № 4643. Утратило силу решением Сарыагашского районного маслихата Туркестанской области от 24 сентября 2024 года № 22-176-VIII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24.09.2024 № 22-176-VIII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 статьей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Казакстан от 7 августа 2017 года № 295 "Об утверждении Типового регламента собрания местного сообщества" (зарегистрированного в Реестре государственной регистрации нормативных правовых актов за № 15630),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Сарыагашского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Апсиков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июня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22-241-VI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проводимых на территории города районного значения, поселка, села, сельских округов Сарыагашского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Регламента собрания местного сообщества проводимых на территории города районного значения, поселка, села, сельских округов Сарыагашского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Сарыагашского районного маслихата Туркестанской области от 11.08.2021 </w:t>
      </w:r>
      <w:r>
        <w:rPr>
          <w:rFonts w:ascii="Times New Roman"/>
          <w:b w:val="false"/>
          <w:i w:val="false"/>
          <w:color w:val="000000"/>
          <w:sz w:val="28"/>
        </w:rPr>
        <w:t>№ 10-68-VII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сельского округа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Закона,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Сарыагашского районного маслихата Туркестанской области от 11.08.2021 </w:t>
      </w:r>
      <w:r>
        <w:rPr>
          <w:rFonts w:ascii="Times New Roman"/>
          <w:b w:val="false"/>
          <w:i w:val="false"/>
          <w:color w:val="000000"/>
          <w:sz w:val="28"/>
        </w:rPr>
        <w:t>№ 10-68-VII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акимами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Сарыагашского районного маслихата Туркестанской области от 11.08.2021 </w:t>
      </w:r>
      <w:r>
        <w:rPr>
          <w:rFonts w:ascii="Times New Roman"/>
          <w:b w:val="false"/>
          <w:i w:val="false"/>
          <w:color w:val="000000"/>
          <w:sz w:val="28"/>
        </w:rPr>
        <w:t>№ 10-68-VII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Сарыагашского районного маслихата Туркестанской области от 11.08.2021 </w:t>
      </w:r>
      <w:r>
        <w:rPr>
          <w:rFonts w:ascii="Times New Roman"/>
          <w:b w:val="false"/>
          <w:i w:val="false"/>
          <w:color w:val="000000"/>
          <w:sz w:val="28"/>
        </w:rPr>
        <w:t>№ 10-68-VII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Сарыагашского районного маслихата Туркестанской области от 11.08.2021 </w:t>
      </w:r>
      <w:r>
        <w:rPr>
          <w:rFonts w:ascii="Times New Roman"/>
          <w:b w:val="false"/>
          <w:i w:val="false"/>
          <w:color w:val="000000"/>
          <w:sz w:val="28"/>
        </w:rPr>
        <w:t>№ 10-68-VII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