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6670" w14:textId="8406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Сарыагашского района от 16 марта 2017 года № 90 "Об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села, сельских округов и исполнительных органов финансируемых из Сарыагашского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5 апреля 2018 года № 148. Зарегистрировано Департаментом юстиции Южно-Казахстанской области 17 апреля 2018 года № 4536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16 марта 2017 года № 90 "Об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села, сельских округов и исполнительных органов финансируемых из Сарыагашского районного бюджета" (зарегистрированного в Реестре государственной регистрации нормативных правовых актов за № 4028, опубликовано 21 апреля 2017 года в газете "Сарыагаш" и в эталонном контрольном банке нормативных правовых актов Республики Казахстан в электронном виде 20 апреля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начальнику аппарата акима района Ж.Альсеитова.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