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dbc" w14:textId="98a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Южно-Казахстанской области от 14 августа 2018 года № 40. Зарегистрировано Департаментом юстиции Туркестанской области 20 августа 2018 года № 4712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декабаря 2017 года, аким Акбулакского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Акбулак Акбулакского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Колхозная- в улицу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составной части (тупика) улицу Амангелди - в улицу Бастау.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и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