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f1bb" w14:textId="7a6f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 Сайрамского района от 26 марта 2015 года № 1 и в решение Сайрамского районного маслихата от 26 марта 2015 года № 42-281/V "Об изменений границ населенных пунктов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4 июля 2018 года № 30-205/VI. Зарегистрировано Департаментом юстиции Южно-Казахстанской области 20 июля 2018 года № 4695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административно-территориальной структуре Республики Казахстан", акимат Сайрамского района ПОСТАНОВИЛ и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согласно совместному представлению отдела земельных отношений и отдела архитектуры и градостроительства,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 и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26 марта 2015 года № 1 и Сайрамского районного маслихата от 26 марта 2015 года № 42-281/V "Об изменений границ населенных пунктов Сайрамского района" (зарегистрированно в Реестре государственной регистрации нормативных правовых актов за № 3173, опубликовано 22 мая 2015 года в газете "Пульс Сайрама" и 25 мая 2015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вывести из административных границ села Карабулак поливной посевной земельный участок площадью 724,34 гектара, изменить административные границы села Карабулак путем присоединения к административным границам неполивной посевной земельный участок общей площадью 724,34 гектара;"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изменить административные границы населенных пунктов Косбулак и М.Оразалиева Колкентского сельского округа путем присоединения к административным границам села Косбулак земельного участка общей площадью 111,28 гектаров, к административным границам села М.Оразалиева земельного участка общей площадью 24,6 гектаров;"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Н.Ирсалиев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