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b3bf" w14:textId="2f3b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5 июня 2018 года № 28-184/VI. Зарегистрировано Департаментом юстиции Южно-Казахстанской области 19 июня 2018 года № 4638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Казакстан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15630),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28-184/VI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Сайрамского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(далее –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которые используются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поселка,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Сайрамского районного маслихата Туркестанской области от 18.03.2022 </w:t>
      </w:r>
      <w:r>
        <w:rPr>
          <w:rFonts w:ascii="Times New Roman"/>
          <w:b w:val="false"/>
          <w:i w:val="false"/>
          <w:color w:val="000000"/>
          <w:sz w:val="28"/>
        </w:rPr>
        <w:t>№ 14-92/VII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