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b9d7" w14:textId="7d7b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26 апреля 2018 года № 213. Зарегистрировано Департаментом юстиции Южно-Казахстанской области 18 мая 2018 года № 4606. Утратило силу постановлением акимата Сайрамского района Туркестанской области от 24 июля 2023 года №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24.07.2023 № 264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 в Реестре государственной регистрации нормативных правовых актов за № 16299),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03 апреля 2017 года № 154 "Об утверждении методики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округов" (зарегистрированное в Реестре государственной регистрации нормативных правовых актов за № 4089, опубликованное 05 мая 2017 года в газете "Мәртөбе" и 19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Тургунбекова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213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приказом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корпуса "Б"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Сайрамского района Туркестанской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Сайрамского района Туркестанской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Сайрамского района Туркестанской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Допускает низкое качество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Считает приверженность ценностям государственной 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-Анализирует и вносит 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