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fee7" w14:textId="164f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государственным служащим государственного учреждения "Аппарат акима Сайрамского района", исполнительных органов, финансируемых из Сайрамского районного бюджета,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11 апреля 2018 года № 178. Зарегистрировано Департаментом юстиции Южно-Казахстанской области 4 мая 2018 года № 4588. Утратило силу постановлением акимата Сайрамского района Туркестанской области от 7 сентября 2020 года №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07.09.2020 № 365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акимат Сайрамского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государственным служащим государственного учреждения "Аппарат акима Сайрамского района", исполнительных органов, финансируемых из Сайрамского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государственных служащих государственного учреждения "Аппарат акима Сайрамского района", исполнительных органов, финансируемых из Сайрамского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Сайрамского района"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Тургынбекова Б.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государственным служащим государственного учреждения "Аппарат акима Сайрамского района", исполнительных органов, финансируемых из Сайрамского районного бюджета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государственным служащим государственного учреждения "Аппарат акима Сайрамского района", исполнительных органов, финансируемых из Сайрамского районного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), определяют порядок выдачи служебного удостоверения государственным служащим государственного учреждения "Аппарат акима Сайрамского района", исполнительных органов, финансируемых из Сайрамского районного бюджета.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официальным документом, подтверждающим занимаемую государственным служащим должность.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постановлением.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акима района – заместителям акима района, руководителю аппарата акима района, акимам сельских округов, руководителям исполнительных органов, финансируемых из районного бюджета и государственным служащим государственного учреждения "Аппарат акима Сайрамского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акимами сельских округов - государственным служащим аппаратов акима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первого руководителя исполнительного органа, финансируемого из районного бюджета- государственным служащим исполнительных органов, финансируемых из районного бюджета.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государственным служащим при назначении на должность, изменении должности, по истечении срока, утере, а также порче ранее выданного удостоверения.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государственные служащие расписываются в журнале учета выдачи служебного удостоверения государственным служащим государственного учреждения "Аппарат акима Сайрамского района", исполнительных органов, финансируемых из Сайрамского районного бюджета (далее – журнал учета),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отдела управления персоналом аппарата акима района (далее- служба управления персоналом).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сотрудниками службы управления персоналом, ответственными за выдачу служебного удостоверения.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 января, службой управления персоналом проводится сверка соответствия служебных удостоверений их учетным данным.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осуществляет руководитель службы управления персоналом.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незамедлительно извещает в письменной (произвольной) форме службу управления персоналом, подает объявление в средства массовой информации о недействительности утерянного служебного удостоверения.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службой управления персоналом в установленном порядке рассматривается необходимость проведения служебного расследования.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служебное удостоверение взамен утерянного, испорченного, выдается кадровой службой после решения вопроса о дисциплинарной ответственности.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увольнении сотрудник сдает служебное удостоверение в службу управления персоналом.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листе, при сдаче удостоверения, ставится роспись лица, ответственного за выдачу служебного удостоверения.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государственным служащим государственного учреждения "Аппарат акима Сайрамского района", исполнительных органов, финансируемых из Сайрамского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937"/>
        <w:gridCol w:w="2671"/>
        <w:gridCol w:w="937"/>
        <w:gridCol w:w="1197"/>
        <w:gridCol w:w="1719"/>
        <w:gridCol w:w="1198"/>
        <w:gridCol w:w="2673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служебного удостоверения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 служебного удостоверения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служебного удостоверения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государственным служащим государственного учреждения "Аппарат акима Сайрамского района", исполнительных органов, финансируемых из Сайрамского районного бюджета, прошнуровывается, пронумеровывается и заверяется подписью и печатью службы управления персоналом.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государственных служащих государственного учреждения "Аппарат акима Сайрамского района", исполнительных органов, финансируемых из Сайрамского районного бюджета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синего (бирюзового) цвета, размером 19 см х 6,5 см (в развернутом состоянии).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(в свернутом состоянии)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Левая и правая внутренняя часть удостоверения: на белом фоне изображен защитный тангир голубого цвета с использованием скрытой формы солнца и парящего орла в круге. В верхней части размещено наименование соответствующего государственного органа (на государственном и русском языках), ниже указывается номер удостоверения, фамилия, имя, отчество (при наличии), занимаемая должность государственного служащего.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2,5 х 3,5 см, текст на государственном языке, заверенный подписью соответственно акима района, акима сельского округа, руководителя исполнительного органа, финансируемого из районного бюджета, и гербовой печатью соответствующего государственного органа.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 на голубом фоне, под гербом надпись лазурного цвета "ҚАЗАҚСТАН" и текст на русском языке. Ниже указывается срок действия удостоверения на государственном и русском языках (выдается сроком на три года).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